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18ef" w14:textId="3541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Жәнібек ауданы Жақсыбай ауылдық округінің бюджеті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28 желтоқсандағы № 51-3 шешімі. Батыс Қазақстан облысының Әділет департаментінде 2020 жылғы 29 желтоқсанда № 6720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Жақсыбай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38 221 мың теңге:</w:t>
      </w:r>
    </w:p>
    <w:bookmarkEnd w:id="2"/>
    <w:bookmarkStart w:name="z6" w:id="3"/>
    <w:p>
      <w:pPr>
        <w:spacing w:after="0"/>
        <w:ind w:left="0"/>
        <w:jc w:val="both"/>
      </w:pPr>
      <w:r>
        <w:rPr>
          <w:rFonts w:ascii="Times New Roman"/>
          <w:b w:val="false"/>
          <w:i w:val="false"/>
          <w:color w:val="000000"/>
          <w:sz w:val="28"/>
        </w:rPr>
        <w:t>
      салықтық түсімдер – 1 233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36 988 мың теңге;</w:t>
      </w:r>
    </w:p>
    <w:bookmarkEnd w:id="6"/>
    <w:bookmarkStart w:name="z10" w:id="7"/>
    <w:p>
      <w:pPr>
        <w:spacing w:after="0"/>
        <w:ind w:left="0"/>
        <w:jc w:val="both"/>
      </w:pPr>
      <w:r>
        <w:rPr>
          <w:rFonts w:ascii="Times New Roman"/>
          <w:b w:val="false"/>
          <w:i w:val="false"/>
          <w:color w:val="000000"/>
          <w:sz w:val="28"/>
        </w:rPr>
        <w:t>
      2) шығындар – 38 221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000000"/>
          <w:sz w:val="28"/>
        </w:rPr>
        <w:t>№ 13-3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Жақсыбай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2020 жылғы 23 желтоқсандағы №50-2 "2021 – 2023 жылдарға арналған аудандық бюджет туралы" (Нормативтік құқықтық актілерді мемлекеттік тіркеу тізілімінде №6582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2021 жылға арналған Жақсыбай ауылдық округінің бюджетінде аудандық бюджеттен берілетін субвенциялар түсімдерінің жалпы сомасы 22 017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№51-3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Жақсыбай ауылдық округінің бюджеті</w:t>
      </w:r>
    </w:p>
    <w:bookmarkEnd w:id="25"/>
    <w:p>
      <w:pPr>
        <w:spacing w:after="0"/>
        <w:ind w:left="0"/>
        <w:jc w:val="both"/>
      </w:pP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ff0000"/>
          <w:sz w:val="28"/>
        </w:rPr>
        <w:t>№ 13-3</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№51-3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Жақсыбай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№51-3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Жақсыбай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