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802d" w14:textId="29b8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Ақоба ауылдық округінің бюджеті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51-1 шешімі. Батыс Қазақстан облысының Әділет департаментінде 2020 жылғы 29 желтоқсанда № 6718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Жәнібек ауданының Ақоба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47 960 мың теңге:</w:t>
      </w:r>
    </w:p>
    <w:bookmarkEnd w:id="2"/>
    <w:bookmarkStart w:name="z6" w:id="3"/>
    <w:p>
      <w:pPr>
        <w:spacing w:after="0"/>
        <w:ind w:left="0"/>
        <w:jc w:val="both"/>
      </w:pPr>
      <w:r>
        <w:rPr>
          <w:rFonts w:ascii="Times New Roman"/>
          <w:b w:val="false"/>
          <w:i w:val="false"/>
          <w:color w:val="000000"/>
          <w:sz w:val="28"/>
        </w:rPr>
        <w:t>
      салықтық түсімдер – 518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47 442 мың теңге;</w:t>
      </w:r>
    </w:p>
    <w:bookmarkEnd w:id="6"/>
    <w:bookmarkStart w:name="z10" w:id="7"/>
    <w:p>
      <w:pPr>
        <w:spacing w:after="0"/>
        <w:ind w:left="0"/>
        <w:jc w:val="both"/>
      </w:pPr>
      <w:r>
        <w:rPr>
          <w:rFonts w:ascii="Times New Roman"/>
          <w:b w:val="false"/>
          <w:i w:val="false"/>
          <w:color w:val="000000"/>
          <w:sz w:val="28"/>
        </w:rPr>
        <w:t>
      2) шығындар – 48 260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-300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300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300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Ақоба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Ақоба ауылдық округінің бюджетінде аудандық бюджеттен берілетін субвенциялар түсімдерінің жалпы сомасы 30 972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қаралсын.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№51-1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Ақоба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28.12.2021 </w:t>
      </w:r>
      <w:r>
        <w:rPr>
          <w:rFonts w:ascii="Times New Roman"/>
          <w:b w:val="false"/>
          <w:i w:val="false"/>
          <w:color w:val="ff0000"/>
          <w:sz w:val="28"/>
        </w:rPr>
        <w:t>№ 13-1</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 51-1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Ақоба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№51-1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Ақоба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