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1843" w14:textId="6d61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ауданының кейбір елді мекендерінің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2020 жылғы 23 желтоқсандағы № 229 және Батыс Қазақстан облысы Жәнібек аудандық мәслихатының 2020 жылғы 23 желтоқсандағы № 50-3 бірлескен қаулысы мен шешімі. Батыс Қазақстан облысының Әділет департаментінде 2020 жылғы 24 желтоқсанда № 6600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Жәнібек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1400,2433 гектар, периметрі 13931,57,17 метр Жәнібек ауданы Жәнібек ауылдық округі Жәнібек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135,7586 гектар, периметрі 5218,5 метр Жәнібек ауданы Жақсыбай ауылдық округі Жақсыбай ауылының шекарасы (шегі)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185,1537 гектар, периметрі 5529,1732 метр Жәнібек ауданы Борсы ауылдық округі Тегісшіл ауылының шекарасы (шегі)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161,7924 гектар, периметрі 6710,0268 метр Жәнібек ауданы Ұзынкөл ауылдық округі Ұзынкөл ауылының шекарасы (шегі)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 әкімі аппаратының басшысы (Н.Серік) осы бірлескен қаулы мен шешімнің әділет органдарында мемлекеттік тіркелуін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бірлескен қаулы және шешімнің орындалуын бақылау аудан әкімінің орынбасары А.Молдағалиевке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бірлескен қаулы мен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229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50-3 шешіміне 1-қосымша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ауданының Жәнібек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Жәнібек ауылының шекарасы (шегі)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229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50-3 шешіміне 2-қосымша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ауданының Жақсыбай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Жақсыбай ауылының шекарасы (шегі)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972300" cy="962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229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50-3 шешіміне 3-қосымша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ауданының Борсы ауылдық округінің Тегісшіл </w:t>
      </w:r>
      <w:r>
        <w:br/>
      </w:r>
      <w:r>
        <w:rPr>
          <w:rFonts w:ascii="Times New Roman"/>
          <w:b/>
          <w:i w:val="false"/>
          <w:color w:val="000000"/>
        </w:rPr>
        <w:t>ауылының шекарасы (шегі)</w:t>
      </w:r>
      <w:r>
        <w:br/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0231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229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50-3 шешіміне 4-қосымша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ауданының Ұзынкөл ауылдық округінің Ұзынкөл </w:t>
      </w:r>
      <w:r>
        <w:br/>
      </w:r>
      <w:r>
        <w:rPr>
          <w:rFonts w:ascii="Times New Roman"/>
          <w:b/>
          <w:i w:val="false"/>
          <w:color w:val="000000"/>
        </w:rPr>
        <w:t>ауылының шекарасы (шегі)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9088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