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3598" w14:textId="2393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2020 жылғы 10 қантардағы №39-8 "2020-2022 жылдарға арналған Жәнібек ауданы Тау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2020 жылғы 18 қыркүйектегі № 47-6 шешімі. Батыс Қазақстан облысының Әділет департаментінде 2020 жылғы 22 қыркүйекте № 6372 болып тіркелді. Күші жойылды - Батыс Қазақстан облысы Жәнібек аудандық мәслихатының 2021 жылғы 31 наурыздағы № 4-12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Жәнібек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4-12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2020 жылғы 10 қантардағы №39-8 "2020 – 2022 жылдарға арналған Жәнібек ауданы Тау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№5968 тіркелген, 2020 жылы 16 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2020-2022 жылдарға арналған 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23 975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23 064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23 975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1 - 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Жәнібек аудандық мәслихаты аппаратының басшысы (Н.Уәлиева)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 жылғы 1 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Куаналиев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18 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№47-6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№39-8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Тау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23 975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23 975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