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dbaf" w14:textId="785d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ауданы әкімдігінің 2020 жылғы 22 сәуірдегі № 58 қаулысы. Батыс Қазақстан облысының Әділет департаментінде 2020 жылғы 28 сәуірде № 6202 болып тіркелді. Күші жойылды - Батыс Қазақстан облысы Жәнібек ауданы әкімдігінің 2022 жылғы 14 қаңтардағы № 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ауданы әкімдігінің 14.01.2022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Заңыңа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Жәнібек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Жәнібек ауданы әкімдігінің 2019 жылғы 26 шілдедегі № 172 "Жәнібек ауданы бойынша мүгедектер үшін жұмыс орындарына квота белгілеу туралы" (Нормативтік құқықтық актілерді мемлекеттік тіркеу тізілімде № 5749 тіркелген, 2019 жылғы 7 тамызда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Жәнібек ауданы әкімі аппаратының басшысы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А.Молдағалиевке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Сафималиев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