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2894f" w14:textId="3b289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2019 жылғы 30 желтоқсандағы №38-1 "2020-2022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2020 жылғы 14 сәуірдегі № 42-4 шешімі. Батыс Қазақстан облысының Әділет департаментінде 2020 жылғы 14 сәуірде № 6170 болып тіркелді. Күші жойылды - Батыс Қазақстан облысы Жәнібек аудандық мәслихатының 2021 жылғы 31 наурыздағы № 4-4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31.03.2021 </w:t>
      </w:r>
      <w:r>
        <w:rPr>
          <w:rFonts w:ascii="Times New Roman"/>
          <w:b w:val="false"/>
          <w:i w:val="false"/>
          <w:color w:val="ff0000"/>
          <w:sz w:val="28"/>
        </w:rPr>
        <w:t>№ 4-4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2019 жылғы 30 желтоқсандағы №38-1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№5920 тіркелген, 2020 жылғы 8 қаңтарда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2"/>
    <w:p>
      <w:pPr>
        <w:spacing w:after="0"/>
        <w:ind w:left="0"/>
        <w:jc w:val="both"/>
      </w:pPr>
      <w:r>
        <w:rPr>
          <w:rFonts w:ascii="Times New Roman"/>
          <w:b w:val="false"/>
          <w:i w:val="false"/>
          <w:color w:val="000000"/>
          <w:sz w:val="28"/>
        </w:rPr>
        <w:t xml:space="preserve">
      "1. 2020 – 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5 851 050 мың теңге:</w:t>
      </w:r>
    </w:p>
    <w:bookmarkEnd w:id="3"/>
    <w:bookmarkStart w:name="z8" w:id="4"/>
    <w:p>
      <w:pPr>
        <w:spacing w:after="0"/>
        <w:ind w:left="0"/>
        <w:jc w:val="both"/>
      </w:pPr>
      <w:r>
        <w:rPr>
          <w:rFonts w:ascii="Times New Roman"/>
          <w:b w:val="false"/>
          <w:i w:val="false"/>
          <w:color w:val="000000"/>
          <w:sz w:val="28"/>
        </w:rPr>
        <w:t>
      салықтық түсімдер – 431 229 мың теңге;</w:t>
      </w:r>
    </w:p>
    <w:bookmarkEnd w:id="4"/>
    <w:bookmarkStart w:name="z9" w:id="5"/>
    <w:p>
      <w:pPr>
        <w:spacing w:after="0"/>
        <w:ind w:left="0"/>
        <w:jc w:val="both"/>
      </w:pPr>
      <w:r>
        <w:rPr>
          <w:rFonts w:ascii="Times New Roman"/>
          <w:b w:val="false"/>
          <w:i w:val="false"/>
          <w:color w:val="000000"/>
          <w:sz w:val="28"/>
        </w:rPr>
        <w:t>
      салықтық емес түсімдер – 14 020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1 618 мың теңге;</w:t>
      </w:r>
    </w:p>
    <w:bookmarkEnd w:id="6"/>
    <w:bookmarkStart w:name="z11" w:id="7"/>
    <w:p>
      <w:pPr>
        <w:spacing w:after="0"/>
        <w:ind w:left="0"/>
        <w:jc w:val="both"/>
      </w:pPr>
      <w:r>
        <w:rPr>
          <w:rFonts w:ascii="Times New Roman"/>
          <w:b w:val="false"/>
          <w:i w:val="false"/>
          <w:color w:val="000000"/>
          <w:sz w:val="28"/>
        </w:rPr>
        <w:t>
      трансферттер түсімі – 5 404 183 мың теңге;</w:t>
      </w:r>
    </w:p>
    <w:bookmarkEnd w:id="7"/>
    <w:bookmarkStart w:name="z12" w:id="8"/>
    <w:p>
      <w:pPr>
        <w:spacing w:after="0"/>
        <w:ind w:left="0"/>
        <w:jc w:val="both"/>
      </w:pPr>
      <w:r>
        <w:rPr>
          <w:rFonts w:ascii="Times New Roman"/>
          <w:b w:val="false"/>
          <w:i w:val="false"/>
          <w:color w:val="000000"/>
          <w:sz w:val="28"/>
        </w:rPr>
        <w:t>
      2) шығындар – 6 299 270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39 154 мың теңге:</w:t>
      </w:r>
    </w:p>
    <w:bookmarkEnd w:id="9"/>
    <w:bookmarkStart w:name="z14" w:id="10"/>
    <w:p>
      <w:pPr>
        <w:spacing w:after="0"/>
        <w:ind w:left="0"/>
        <w:jc w:val="both"/>
      </w:pPr>
      <w:r>
        <w:rPr>
          <w:rFonts w:ascii="Times New Roman"/>
          <w:b w:val="false"/>
          <w:i w:val="false"/>
          <w:color w:val="000000"/>
          <w:sz w:val="28"/>
        </w:rPr>
        <w:t>
      бюджеттік кредиттер – 71 577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32 423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xml:space="preserve">
      5) бюджет тапшылығы (профициті) – -487 374 мың теңге; </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487 374 мың теңге:</w:t>
      </w:r>
    </w:p>
    <w:bookmarkEnd w:id="16"/>
    <w:bookmarkStart w:name="z21" w:id="17"/>
    <w:p>
      <w:pPr>
        <w:spacing w:after="0"/>
        <w:ind w:left="0"/>
        <w:jc w:val="both"/>
      </w:pPr>
      <w:r>
        <w:rPr>
          <w:rFonts w:ascii="Times New Roman"/>
          <w:b w:val="false"/>
          <w:i w:val="false"/>
          <w:color w:val="000000"/>
          <w:sz w:val="28"/>
        </w:rPr>
        <w:t>
      қарыздар түсімі – 374 544 мың теңге;</w:t>
      </w:r>
    </w:p>
    <w:bookmarkEnd w:id="17"/>
    <w:bookmarkStart w:name="z22" w:id="18"/>
    <w:p>
      <w:pPr>
        <w:spacing w:after="0"/>
        <w:ind w:left="0"/>
        <w:jc w:val="both"/>
      </w:pPr>
      <w:r>
        <w:rPr>
          <w:rFonts w:ascii="Times New Roman"/>
          <w:b w:val="false"/>
          <w:i w:val="false"/>
          <w:color w:val="000000"/>
          <w:sz w:val="28"/>
        </w:rPr>
        <w:t>
      қарыздарды өтеу – 32 423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145 253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тармақта</w:t>
      </w:r>
      <w:r>
        <w:rPr>
          <w:rFonts w:ascii="Times New Roman"/>
          <w:b w:val="false"/>
          <w:i w:val="false"/>
          <w:color w:val="000000"/>
          <w:sz w:val="28"/>
        </w:rPr>
        <w:t xml:space="preserve">: </w:t>
      </w:r>
    </w:p>
    <w:bookmarkStart w:name="z25"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6" w:id="21"/>
    <w:p>
      <w:pPr>
        <w:spacing w:after="0"/>
        <w:ind w:left="0"/>
        <w:jc w:val="both"/>
      </w:pPr>
      <w:r>
        <w:rPr>
          <w:rFonts w:ascii="Times New Roman"/>
          <w:b w:val="false"/>
          <w:i w:val="false"/>
          <w:color w:val="000000"/>
          <w:sz w:val="28"/>
        </w:rPr>
        <w:t>
      "5. 2020 жылға арналған аудандық бюджетте облыстық бюджеттен бөлінетін нысаналы трансферттердің жалпы сомасы 446 807 мың теңге көлемінде ескерілсін:";</w:t>
      </w:r>
    </w:p>
    <w:bookmarkEnd w:id="21"/>
    <w:bookmarkStart w:name="z27" w:id="22"/>
    <w:p>
      <w:pPr>
        <w:spacing w:after="0"/>
        <w:ind w:left="0"/>
        <w:jc w:val="both"/>
      </w:pPr>
      <w:r>
        <w:rPr>
          <w:rFonts w:ascii="Times New Roman"/>
          <w:b w:val="false"/>
          <w:i w:val="false"/>
          <w:color w:val="000000"/>
          <w:sz w:val="28"/>
        </w:rPr>
        <w:t>
      мынадай мазмұндағы тоғызыншы абзацпен толықтырылсын:</w:t>
      </w:r>
    </w:p>
    <w:bookmarkEnd w:id="22"/>
    <w:bookmarkStart w:name="z28" w:id="23"/>
    <w:p>
      <w:pPr>
        <w:spacing w:after="0"/>
        <w:ind w:left="0"/>
        <w:jc w:val="both"/>
      </w:pPr>
      <w:r>
        <w:rPr>
          <w:rFonts w:ascii="Times New Roman"/>
          <w:b w:val="false"/>
          <w:i w:val="false"/>
          <w:color w:val="000000"/>
          <w:sz w:val="28"/>
        </w:rPr>
        <w:t>
      "Батыс Қазақстан облысы Жәнібек ауданы Жәнібек ауылындағы А.Оразбаева атындағы орта мектебінің спортзалының құрылысына – 140 429 мың теңге.";</w:t>
      </w:r>
    </w:p>
    <w:bookmarkEnd w:id="23"/>
    <w:bookmarkStart w:name="z29" w:id="24"/>
    <w:p>
      <w:pPr>
        <w:spacing w:after="0"/>
        <w:ind w:left="0"/>
        <w:jc w:val="both"/>
      </w:pPr>
      <w:r>
        <w:rPr>
          <w:rFonts w:ascii="Times New Roman"/>
          <w:b w:val="false"/>
          <w:i w:val="false"/>
          <w:color w:val="000000"/>
          <w:sz w:val="28"/>
        </w:rPr>
        <w:t>
      мынадай мазмұндағы оныншы абзацпен толықтырылсын:</w:t>
      </w:r>
    </w:p>
    <w:bookmarkEnd w:id="24"/>
    <w:bookmarkStart w:name="z30" w:id="25"/>
    <w:p>
      <w:pPr>
        <w:spacing w:after="0"/>
        <w:ind w:left="0"/>
        <w:jc w:val="both"/>
      </w:pPr>
      <w:r>
        <w:rPr>
          <w:rFonts w:ascii="Times New Roman"/>
          <w:b w:val="false"/>
          <w:i w:val="false"/>
          <w:color w:val="000000"/>
          <w:sz w:val="28"/>
        </w:rPr>
        <w:t>
      "Батыс Қазақстан облысы Жәнібек ауданы Талов мәдениет үйі ғимаратын күрделі жөндеуге – 51 642 мың теңге.";</w:t>
      </w:r>
    </w:p>
    <w:bookmarkEnd w:id="25"/>
    <w:bookmarkStart w:name="z31" w:id="26"/>
    <w:p>
      <w:pPr>
        <w:spacing w:after="0"/>
        <w:ind w:left="0"/>
        <w:jc w:val="both"/>
      </w:pPr>
      <w:r>
        <w:rPr>
          <w:rFonts w:ascii="Times New Roman"/>
          <w:b w:val="false"/>
          <w:i w:val="false"/>
          <w:color w:val="000000"/>
          <w:sz w:val="28"/>
        </w:rPr>
        <w:t>
      мынадай мазмұндағы он бірінші абзацпен толықтырылсын:</w:t>
      </w:r>
    </w:p>
    <w:bookmarkEnd w:id="26"/>
    <w:bookmarkStart w:name="z32" w:id="27"/>
    <w:p>
      <w:pPr>
        <w:spacing w:after="0"/>
        <w:ind w:left="0"/>
        <w:jc w:val="both"/>
      </w:pPr>
      <w:r>
        <w:rPr>
          <w:rFonts w:ascii="Times New Roman"/>
          <w:b w:val="false"/>
          <w:i w:val="false"/>
          <w:color w:val="000000"/>
          <w:sz w:val="28"/>
        </w:rPr>
        <w:t>
      "Батыс Қазақстан облысы Жәнібек ауданы Жәнібек ауылы Абай көшесіндегі автомобиль жолын күрделі жөндеуге – 110 896 мың теңге.";</w:t>
      </w:r>
    </w:p>
    <w:bookmarkEnd w:id="27"/>
    <w:bookmarkStart w:name="z33" w:id="2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8"/>
    <w:bookmarkStart w:name="z34" w:id="29"/>
    <w:p>
      <w:pPr>
        <w:spacing w:after="0"/>
        <w:ind w:left="0"/>
        <w:jc w:val="both"/>
      </w:pPr>
      <w:r>
        <w:rPr>
          <w:rFonts w:ascii="Times New Roman"/>
          <w:b w:val="false"/>
          <w:i w:val="false"/>
          <w:color w:val="000000"/>
          <w:sz w:val="28"/>
        </w:rPr>
        <w:t>
      2. Жәнібек аудандық мәслихаты аппаратының басшысы (Н.Уәлиева) осы шешімнің әділет органдарында мемлекеттік тіркелуін қамтамасыз етсін.</w:t>
      </w:r>
    </w:p>
    <w:bookmarkEnd w:id="29"/>
    <w:bookmarkStart w:name="z35" w:id="30"/>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И.Илемесов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2020 жылғы 14 сәуірдегі № 42-4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xml:space="preserve">№38-1 шешіміне </w:t>
            </w:r>
            <w:r>
              <w:br/>
            </w:r>
            <w:r>
              <w:rPr>
                <w:rFonts w:ascii="Times New Roman"/>
                <w:b w:val="false"/>
                <w:i w:val="false"/>
                <w:color w:val="000000"/>
                <w:sz w:val="20"/>
              </w:rPr>
              <w:t>1-қосымша</w:t>
            </w:r>
          </w:p>
        </w:tc>
      </w:tr>
    </w:tbl>
    <w:bookmarkStart w:name="z40" w:id="31"/>
    <w:p>
      <w:pPr>
        <w:spacing w:after="0"/>
        <w:ind w:left="0"/>
        <w:jc w:val="left"/>
      </w:pPr>
      <w:r>
        <w:rPr>
          <w:rFonts w:ascii="Times New Roman"/>
          <w:b/>
          <w:i w:val="false"/>
          <w:color w:val="000000"/>
        </w:rPr>
        <w:t xml:space="preserve"> 2020 жылға арналған аудандық бюджет</w:t>
      </w:r>
    </w:p>
    <w:bookmarkEnd w:id="31"/>
    <w:bookmarkStart w:name="z41" w:id="32"/>
    <w:p>
      <w:pPr>
        <w:spacing w:after="0"/>
        <w:ind w:left="0"/>
        <w:jc w:val="both"/>
      </w:pPr>
      <w:r>
        <w:rPr>
          <w:rFonts w:ascii="Times New Roman"/>
          <w:b w:val="false"/>
          <w:i w:val="false"/>
          <w:color w:val="000000"/>
          <w:sz w:val="28"/>
        </w:rPr>
        <w:t>
      мың теңге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5 851 050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431 229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5 404 183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5 404 183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5 404 183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6 299 270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2 643 376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2 394 083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2 272 811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486 829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606 921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554 633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508 433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1 047 003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1 034 343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1 034 343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803 117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- 487 374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487 374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