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dd8b" w14:textId="6e8d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Жәнібек ауданы Борсы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39-2 шешімі. Батыс Қазақстан облысының Әділет департаментінде 2020 жылғы 14 қаңтарда № 5975 болып тіркелді. Күші жойылды - Батыс Қазақстан облысы Жәнібек аудандық мәслихатының 2021 жылғы 31 наурыздағы № 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Борсы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20 870 мың теңге:</w:t>
      </w:r>
    </w:p>
    <w:bookmarkEnd w:id="2"/>
    <w:bookmarkStart w:name="z6" w:id="3"/>
    <w:p>
      <w:pPr>
        <w:spacing w:after="0"/>
        <w:ind w:left="0"/>
        <w:jc w:val="both"/>
      </w:pPr>
      <w:r>
        <w:rPr>
          <w:rFonts w:ascii="Times New Roman"/>
          <w:b w:val="false"/>
          <w:i w:val="false"/>
          <w:color w:val="000000"/>
          <w:sz w:val="28"/>
        </w:rPr>
        <w:t>
      салықтық түсімдер – 910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19 960 мың теңге;</w:t>
      </w:r>
    </w:p>
    <w:bookmarkEnd w:id="6"/>
    <w:bookmarkStart w:name="z10" w:id="7"/>
    <w:p>
      <w:pPr>
        <w:spacing w:after="0"/>
        <w:ind w:left="0"/>
        <w:jc w:val="both"/>
      </w:pPr>
      <w:r>
        <w:rPr>
          <w:rFonts w:ascii="Times New Roman"/>
          <w:b w:val="false"/>
          <w:i w:val="false"/>
          <w:color w:val="000000"/>
          <w:sz w:val="28"/>
        </w:rPr>
        <w:t>
      2) шығындар – 20 870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xml:space="preserve">
      қарыздарды өтеу – 0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18.09.2020 </w:t>
      </w:r>
      <w:r>
        <w:rPr>
          <w:rFonts w:ascii="Times New Roman"/>
          <w:b w:val="false"/>
          <w:i w:val="false"/>
          <w:color w:val="000000"/>
          <w:sz w:val="28"/>
        </w:rPr>
        <w:t>№ 47-3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Борсы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 </w:t>
      </w:r>
    </w:p>
    <w:bookmarkEnd w:id="19"/>
    <w:bookmarkStart w:name="z23" w:id="20"/>
    <w:p>
      <w:pPr>
        <w:spacing w:after="0"/>
        <w:ind w:left="0"/>
        <w:jc w:val="both"/>
      </w:pPr>
      <w:r>
        <w:rPr>
          <w:rFonts w:ascii="Times New Roman"/>
          <w:b w:val="false"/>
          <w:i w:val="false"/>
          <w:color w:val="000000"/>
          <w:sz w:val="28"/>
        </w:rPr>
        <w:t>
      3. 2020 жылға арналған Борсы ауылдық округінің бюджетінде аудандық бюджеттен берілетін субвенциялар түсімдерінің жалпы сомасы 19 760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№39-2 шешіміне </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2020 жылға арналған Борсы ауылдық округінің бюджеті</w:t>
      </w:r>
    </w:p>
    <w:bookmarkEnd w:id="25"/>
    <w:p>
      <w:pPr>
        <w:spacing w:after="0"/>
        <w:ind w:left="0"/>
        <w:jc w:val="both"/>
      </w:pP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18.09.2020 </w:t>
      </w:r>
      <w:r>
        <w:rPr>
          <w:rFonts w:ascii="Times New Roman"/>
          <w:b w:val="false"/>
          <w:i w:val="false"/>
          <w:color w:val="ff0000"/>
          <w:sz w:val="28"/>
        </w:rPr>
        <w:t>№ 47-3</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қантардағы № 39-2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Борсы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қантардағы № 39-2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Борсы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