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02aa" w14:textId="5c60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58-9 "2021-2023 жылдарға арналған Жаңақала ауданы Пятимар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31 желтоқсандағы № 58-10 шешімі. Батыс Қазақстан облысының Әділет департаментінде 2020 жылғы 31 желтоқсанда № 6757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25 желтоқсандағы № 58-9 "2021-2023 жылдарға арналған Жаңақала ауданы Пятимар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6644 болып тіркелген, 2020 жылғы 31 желтоқсандағы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58-9 шешіміне 1-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Пятимар ауылдық округінің бюджеті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594"/>
        <w:gridCol w:w="1594"/>
        <w:gridCol w:w="1594"/>
        <w:gridCol w:w="3701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