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62b" w14:textId="e1fa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58-4 шешімі. Батыс Қазақстан облысының Әділет департаментінде 2020 жылғы 28 желтоқсанда № 6688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83 758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69 359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86 830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-3 072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3 072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3 072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ауылдық округтің бюджетіне аудандық бюджеттен берілетін субвенциялар түсімдерінің жалпы сомасы 50 684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Жаңақала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2-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