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ada" w14:textId="cf1e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58-8 шешімі. Батыс Қазақстан облысының Әділет департаментінде 2020 жылғы 28 желтоқсанда № 6684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С.Мендешев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25 074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24 504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Жаңақала аудандық мәслихатының 24.12.2021 </w:t>
      </w:r>
      <w:r>
        <w:rPr>
          <w:rFonts w:ascii="Times New Roman"/>
          <w:b w:val="false"/>
          <w:i w:val="false"/>
          <w:color w:val="00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С.Мендешев ауылдық округінің бюджетінде аудандық бюджеттен берілетін субвенциялар түсімдерінің жалпы сомасы 14 476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С.Мендешев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Жаңақала аудандық мәслихатының 24.12.2021 </w:t>
      </w:r>
      <w:r>
        <w:rPr>
          <w:rFonts w:ascii="Times New Roman"/>
          <w:b w:val="false"/>
          <w:i w:val="false"/>
          <w:color w:val="ff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С.Мендешев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С.Мендешев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