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2ae5" w14:textId="7fc2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42-5 "2020-2022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23 желтоқсандағы № 56-5 шешімі. Батыс Қазақстан облысының Әділет департаментінде 2020 жылғы 23 желтоқсанда № 6589 болып тіркелді. Күші жойылды - Батыс Қазақстан облысы Жаңақала аудандық мәслихатының 2021 жылғы 5 сәуірдегі № 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42-5 "2020-2022 жылдарға арналған Жаңақала ауданы Көпжасар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5950 тіркелген, 2020 жылғы 21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Көпжасар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62 191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59 991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-1 349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1 349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–1 349 мың теңге.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42-5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Көпжасар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411"/>
        <w:gridCol w:w="1411"/>
        <w:gridCol w:w="1411"/>
        <w:gridCol w:w="1411"/>
        <w:gridCol w:w="3276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-1 349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