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f5a" w14:textId="adbf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42-9 "2020-2022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56-9 шешімі. Батыс Қазақстан облысының Әділет департаментінде 2020 жылғы 23 желтоқсанда № 6580 болып тіркелді. Күші жойылды - Батыс Қазақстан облысы Жаңақала аудандық мәслихатының 2021 жылғы 5 сәуірдегі № 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42-9 "2020-2022 жылдарға арналған Жаңақала ауданы Пятимар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5951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Пятимар ауылдық округінің бюджеті 1, 2, 3-қосымшаларға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94"/>
        <w:gridCol w:w="1594"/>
        <w:gridCol w:w="1594"/>
        <w:gridCol w:w="3701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