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b8a2" w14:textId="7d5b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42-4 "2020-2022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желтоқсандағы № 54-4 шешімі. Батыс Қазақстан облысының Әділет департаментінде 2020 жылғы 10 желтоқсанда № 6541 болып тіркелді. Күші жойылды - Батыс Қазақстан облысы Жаңақала аудандық мәслихатының 2021 жылғы 5 сәуірдегі №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42-4 "2020-2022 жылдарға арналған Жаңақала ауданы Жаңақала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5952 болып тіркелген, 2020 жылғы 21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270 895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253 295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272 615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Жаңақала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207"/>
        <w:gridCol w:w="1390"/>
        <w:gridCol w:w="1390"/>
        <w:gridCol w:w="1390"/>
        <w:gridCol w:w="3227"/>
        <w:gridCol w:w="26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270 895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-1 720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