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281dd" w14:textId="52281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мәслихатының 2019 жылғы 27 желтоқсандағы № 41-1 "2020-2022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мәслихатының 2020 жылғы 13 мамырдағы № 49-1 шешімі. Батыс Қазақстан облысының Әділет департаментінде 2020 жылғы 14 мамырда № 6232 болып тіркелді. Күші жойылды - Батыс Қазақстан облысы Жаңақала аудандық мәслихатының 2021 жылғы 17 наурыздағы № 3-10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Жаңақала аудандық мәслихатының 17.03.2021 </w:t>
      </w:r>
      <w:r>
        <w:rPr>
          <w:rFonts w:ascii="Times New Roman"/>
          <w:b w:val="false"/>
          <w:i w:val="false"/>
          <w:color w:val="ff0000"/>
          <w:sz w:val="28"/>
        </w:rPr>
        <w:t>№ 3-10</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кодексiне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ШЕШIМ ҚАБЫЛДАДЫ:</w:t>
      </w:r>
    </w:p>
    <w:bookmarkEnd w:id="0"/>
    <w:bookmarkStart w:name="z4" w:id="1"/>
    <w:p>
      <w:pPr>
        <w:spacing w:after="0"/>
        <w:ind w:left="0"/>
        <w:jc w:val="both"/>
      </w:pPr>
      <w:r>
        <w:rPr>
          <w:rFonts w:ascii="Times New Roman"/>
          <w:b w:val="false"/>
          <w:i w:val="false"/>
          <w:color w:val="000000"/>
          <w:sz w:val="28"/>
        </w:rPr>
        <w:t xml:space="preserve">
      1. Жаңақала аудандық мәслихатының 2019 жылғы 27 желтоқсандағы № 41-1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№5922 тіркелген, 2020 жылдың 6 қаңтарда Қазақстан Республикасы нормативтік құқықтық актілерінің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6" w:id="2"/>
    <w:p>
      <w:pPr>
        <w:spacing w:after="0"/>
        <w:ind w:left="0"/>
        <w:jc w:val="both"/>
      </w:pPr>
      <w:r>
        <w:rPr>
          <w:rFonts w:ascii="Times New Roman"/>
          <w:b w:val="false"/>
          <w:i w:val="false"/>
          <w:color w:val="000000"/>
          <w:sz w:val="28"/>
        </w:rPr>
        <w:t xml:space="preserve">
      "1. 2020-2022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6 300 111 мың теңге:</w:t>
      </w:r>
    </w:p>
    <w:bookmarkEnd w:id="3"/>
    <w:bookmarkStart w:name="z8" w:id="4"/>
    <w:p>
      <w:pPr>
        <w:spacing w:after="0"/>
        <w:ind w:left="0"/>
        <w:jc w:val="both"/>
      </w:pPr>
      <w:r>
        <w:rPr>
          <w:rFonts w:ascii="Times New Roman"/>
          <w:b w:val="false"/>
          <w:i w:val="false"/>
          <w:color w:val="000000"/>
          <w:sz w:val="28"/>
        </w:rPr>
        <w:t>
      салықтық түсімдер – 675 177 мың теңге;</w:t>
      </w:r>
    </w:p>
    <w:bookmarkEnd w:id="4"/>
    <w:bookmarkStart w:name="z9" w:id="5"/>
    <w:p>
      <w:pPr>
        <w:spacing w:after="0"/>
        <w:ind w:left="0"/>
        <w:jc w:val="both"/>
      </w:pPr>
      <w:r>
        <w:rPr>
          <w:rFonts w:ascii="Times New Roman"/>
          <w:b w:val="false"/>
          <w:i w:val="false"/>
          <w:color w:val="000000"/>
          <w:sz w:val="28"/>
        </w:rPr>
        <w:t>
      салықтық емес түсімдер – 12 739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4 799 мың теңге;</w:t>
      </w:r>
    </w:p>
    <w:bookmarkEnd w:id="6"/>
    <w:bookmarkStart w:name="z11" w:id="7"/>
    <w:p>
      <w:pPr>
        <w:spacing w:after="0"/>
        <w:ind w:left="0"/>
        <w:jc w:val="both"/>
      </w:pPr>
      <w:r>
        <w:rPr>
          <w:rFonts w:ascii="Times New Roman"/>
          <w:b w:val="false"/>
          <w:i w:val="false"/>
          <w:color w:val="000000"/>
          <w:sz w:val="28"/>
        </w:rPr>
        <w:t>
      трансферттер түсімі – 5 607 396 мың теңге;</w:t>
      </w:r>
    </w:p>
    <w:bookmarkEnd w:id="7"/>
    <w:bookmarkStart w:name="z12" w:id="8"/>
    <w:p>
      <w:pPr>
        <w:spacing w:after="0"/>
        <w:ind w:left="0"/>
        <w:jc w:val="both"/>
      </w:pPr>
      <w:r>
        <w:rPr>
          <w:rFonts w:ascii="Times New Roman"/>
          <w:b w:val="false"/>
          <w:i w:val="false"/>
          <w:color w:val="000000"/>
          <w:sz w:val="28"/>
        </w:rPr>
        <w:t>
      2) шығындар – 8 172 294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13 714 мың теңге:</w:t>
      </w:r>
    </w:p>
    <w:bookmarkEnd w:id="9"/>
    <w:bookmarkStart w:name="z14" w:id="10"/>
    <w:p>
      <w:pPr>
        <w:spacing w:after="0"/>
        <w:ind w:left="0"/>
        <w:jc w:val="both"/>
      </w:pPr>
      <w:r>
        <w:rPr>
          <w:rFonts w:ascii="Times New Roman"/>
          <w:b w:val="false"/>
          <w:i w:val="false"/>
          <w:color w:val="000000"/>
          <w:sz w:val="28"/>
        </w:rPr>
        <w:t>
      бюджеттік кредиттер – 79 530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65 816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-1 885 897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1 885 897 мың теңге:</w:t>
      </w:r>
    </w:p>
    <w:bookmarkEnd w:id="16"/>
    <w:bookmarkStart w:name="z21" w:id="17"/>
    <w:p>
      <w:pPr>
        <w:spacing w:after="0"/>
        <w:ind w:left="0"/>
        <w:jc w:val="both"/>
      </w:pPr>
      <w:r>
        <w:rPr>
          <w:rFonts w:ascii="Times New Roman"/>
          <w:b w:val="false"/>
          <w:i w:val="false"/>
          <w:color w:val="000000"/>
          <w:sz w:val="28"/>
        </w:rPr>
        <w:t>
      қарыздар түсімі – 1 870 351 мың теңге;</w:t>
      </w:r>
    </w:p>
    <w:bookmarkEnd w:id="17"/>
    <w:bookmarkStart w:name="z22" w:id="18"/>
    <w:p>
      <w:pPr>
        <w:spacing w:after="0"/>
        <w:ind w:left="0"/>
        <w:jc w:val="both"/>
      </w:pPr>
      <w:r>
        <w:rPr>
          <w:rFonts w:ascii="Times New Roman"/>
          <w:b w:val="false"/>
          <w:i w:val="false"/>
          <w:color w:val="000000"/>
          <w:sz w:val="28"/>
        </w:rPr>
        <w:t>
      қарыздарды өтеу – 35 816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51 362 мың теңге.";</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Жаңақала аудандық мәслихат аппаратының басшысы (С.Успанова) осы шешімнің әділет органдарында мемлекеттік тіркелуін қамтамасыз етсін.</w:t>
      </w:r>
    </w:p>
    <w:bookmarkEnd w:id="21"/>
    <w:bookmarkStart w:name="z26" w:id="22"/>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Саматов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Сисенғали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2020 жылғы 13 мамырдағы</w:t>
            </w:r>
            <w:r>
              <w:br/>
            </w:r>
            <w:r>
              <w:rPr>
                <w:rFonts w:ascii="Times New Roman"/>
                <w:b w:val="false"/>
                <w:i w:val="false"/>
                <w:color w:val="000000"/>
                <w:sz w:val="20"/>
              </w:rPr>
              <w:t>№ 49-1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41-1 шешіміне 1-қосымша</w:t>
            </w:r>
          </w:p>
        </w:tc>
      </w:tr>
    </w:tbl>
    <w:bookmarkStart w:name="z31" w:id="23"/>
    <w:p>
      <w:pPr>
        <w:spacing w:after="0"/>
        <w:ind w:left="0"/>
        <w:jc w:val="left"/>
      </w:pPr>
      <w:r>
        <w:rPr>
          <w:rFonts w:ascii="Times New Roman"/>
          <w:b/>
          <w:i w:val="false"/>
          <w:color w:val="000000"/>
        </w:rPr>
        <w:t xml:space="preserve"> 2020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782"/>
        <w:gridCol w:w="1062"/>
        <w:gridCol w:w="1062"/>
        <w:gridCol w:w="5825"/>
        <w:gridCol w:w="278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6 300 111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675 177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210 453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194 545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237 602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237 602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218 417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5 607 396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5 607 396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5 607 396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8 172 294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271 907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129 294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110 966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97 974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111 927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38 165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54 928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4 065 330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37 968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31 918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3 245 165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65 134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65 134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3 180 031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3 000 318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179 713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782 197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782 197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88 687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644 020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974 319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354 493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354 493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354 493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555 757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555 757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337 185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76 364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34 212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64 069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54 469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46 736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1 534 302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578 499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577 499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577 499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955 803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28 609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28 609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927 194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927 194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686 927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358 509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146 722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146 722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211 787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211 787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118 483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108 983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107 683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179 287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36 983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25 976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142 304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125 882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526 686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526 686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526 686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434 206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57 757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65 816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65 816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65 816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- 1 885 897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1 885 897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1 870 351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1 870 351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1 870 351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1 870 351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51 362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51 362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51 362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51 362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