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e64da" w14:textId="48e6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бойынша 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ауданы әкімдігінің 2020 жылғы 30 сәуірдегі № 52 қаулысы. Батыс Қазақстан облысының Әділет департаментінде 2020 жылғы 4 мамырда № 6217 болып тіркелді. Күші жойылды - Батыс Қазақстан облысы Жаңақала ауданы әкімдігінің 2022 жылғы 23 қыркүйектегі № 185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ауданы әкімдігінің 23.09.2022 </w:t>
      </w:r>
      <w:r>
        <w:rPr>
          <w:rFonts w:ascii="Times New Roman"/>
          <w:b w:val="false"/>
          <w:i w:val="false"/>
          <w:color w:val="ff0000"/>
          <w:sz w:val="28"/>
        </w:rPr>
        <w:t>№ 185</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13 маусымдағы №498 "Мүгедектер үшін жұмыс орындарын квоталау қағидаларын бекіту туралы" (Нормативтік құқықтық актілерді мемлекеттік тіркеу тізілімінде № 14010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Жаңақала ауданы бойынша мынадай тізімдік саны бар ауыр жұмыстары, еңбек жағдайлары зиянды, қауіпті жұмыстардағы жұмыс орындарын есептемегенде, мүгедектерді жұмысқа орналастыру үшін жұмыс орындарына квота жұмыскерлердің екіден төрт пайызға дейінгі мөлшерінде белгіленсін:</w:t>
      </w:r>
    </w:p>
    <w:bookmarkEnd w:id="1"/>
    <w:bookmarkStart w:name="z5" w:id="2"/>
    <w:p>
      <w:pPr>
        <w:spacing w:after="0"/>
        <w:ind w:left="0"/>
        <w:jc w:val="both"/>
      </w:pPr>
      <w:r>
        <w:rPr>
          <w:rFonts w:ascii="Times New Roman"/>
          <w:b w:val="false"/>
          <w:i w:val="false"/>
          <w:color w:val="000000"/>
          <w:sz w:val="28"/>
        </w:rPr>
        <w:t>
      1) елуден жүз адамға дейін – жұмыскерлердің тізімдік санының екі пайызы мөлшерінде;</w:t>
      </w:r>
    </w:p>
    <w:bookmarkEnd w:id="2"/>
    <w:bookmarkStart w:name="z6" w:id="3"/>
    <w:p>
      <w:pPr>
        <w:spacing w:after="0"/>
        <w:ind w:left="0"/>
        <w:jc w:val="both"/>
      </w:pPr>
      <w:r>
        <w:rPr>
          <w:rFonts w:ascii="Times New Roman"/>
          <w:b w:val="false"/>
          <w:i w:val="false"/>
          <w:color w:val="000000"/>
          <w:sz w:val="28"/>
        </w:rPr>
        <w:t>
      2) жүз бірден екі жүз елу адамға дейін – жұмыскерлердің тізімдік санының үш пайызы мөлшерінде;</w:t>
      </w:r>
    </w:p>
    <w:bookmarkEnd w:id="3"/>
    <w:bookmarkStart w:name="z7" w:id="4"/>
    <w:p>
      <w:pPr>
        <w:spacing w:after="0"/>
        <w:ind w:left="0"/>
        <w:jc w:val="both"/>
      </w:pPr>
      <w:r>
        <w:rPr>
          <w:rFonts w:ascii="Times New Roman"/>
          <w:b w:val="false"/>
          <w:i w:val="false"/>
          <w:color w:val="000000"/>
          <w:sz w:val="28"/>
        </w:rPr>
        <w:t>
      3) екі жүз елу бірден артық адам – жұмыскерлердің тізімдік санының төрт пайызы мөлшерінде.</w:t>
      </w:r>
    </w:p>
    <w:bookmarkEnd w:id="4"/>
    <w:bookmarkStart w:name="z8" w:id="5"/>
    <w:p>
      <w:pPr>
        <w:spacing w:after="0"/>
        <w:ind w:left="0"/>
        <w:jc w:val="both"/>
      </w:pPr>
      <w:r>
        <w:rPr>
          <w:rFonts w:ascii="Times New Roman"/>
          <w:b w:val="false"/>
          <w:i w:val="false"/>
          <w:color w:val="000000"/>
          <w:sz w:val="28"/>
        </w:rPr>
        <w:t xml:space="preserve">
      2. Жаңақала ауданы әкімдігінің 2018 жылғы 6 желтоқсандағы №232 "Жаңақала ауданы бойынша мүгедектер үшін жұмыс орындарына квота белгілеу туралы" (Нормативтік құқықтық актілерді мемлекеттік тіркеу тізілімінде №5441 тіркелген, 2018 жылғы 26 желтоқсанда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3. Жаңақала ауданы әкімі аппаратының басшысы (М.Жұмалиев) осы қаулының әділет органдарында мемлекеттік тіркелуін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аудан әкімінің орынбасары А.Еслямғалиеваға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Жаңақала ауданынң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Карагойшин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