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35d75" w14:textId="fa35d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Жаңақала ауданы Жаңақазан ауылдық округінің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аудандық мәслихатының 2020 жылғы 10 қаңтардағы № 42-3 шешімі. Батыс Қазақстан облысының Әділет департаментінде 2020 жылғы 14 қаңтарда № 5953 болып тіркелді. Күші жойылды - Батыс Қазақстан облысы Жаңақала аудандық мәслихатының 2021 жылғы 5 сәуірдегі № 4-3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Жаңақала аудандық мәслихатының 05.04.2021 </w:t>
      </w:r>
      <w:r>
        <w:rPr>
          <w:rFonts w:ascii="Times New Roman"/>
          <w:b w:val="false"/>
          <w:i w:val="false"/>
          <w:color w:val="ff0000"/>
          <w:sz w:val="28"/>
        </w:rPr>
        <w:t>№ 4-3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Жаңақала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2020-2022 жылдарға арналған Жаңақазан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58 620 мың теңге:</w:t>
      </w:r>
    </w:p>
    <w:bookmarkEnd w:id="2"/>
    <w:bookmarkStart w:name="z6" w:id="3"/>
    <w:p>
      <w:pPr>
        <w:spacing w:after="0"/>
        <w:ind w:left="0"/>
        <w:jc w:val="both"/>
      </w:pPr>
      <w:r>
        <w:rPr>
          <w:rFonts w:ascii="Times New Roman"/>
          <w:b w:val="false"/>
          <w:i w:val="false"/>
          <w:color w:val="000000"/>
          <w:sz w:val="28"/>
        </w:rPr>
        <w:t>
      салықтық түсімдер – 3 300 мың теңге;</w:t>
      </w:r>
    </w:p>
    <w:bookmarkEnd w:id="3"/>
    <w:bookmarkStart w:name="z7" w:id="4"/>
    <w:p>
      <w:pPr>
        <w:spacing w:after="0"/>
        <w:ind w:left="0"/>
        <w:jc w:val="both"/>
      </w:pPr>
      <w:r>
        <w:rPr>
          <w:rFonts w:ascii="Times New Roman"/>
          <w:b w:val="false"/>
          <w:i w:val="false"/>
          <w:color w:val="000000"/>
          <w:sz w:val="28"/>
        </w:rPr>
        <w:t>
      салықтық емес түсімдер – 0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0 теңге;</w:t>
      </w:r>
    </w:p>
    <w:bookmarkEnd w:id="5"/>
    <w:bookmarkStart w:name="z9" w:id="6"/>
    <w:p>
      <w:pPr>
        <w:spacing w:after="0"/>
        <w:ind w:left="0"/>
        <w:jc w:val="both"/>
      </w:pPr>
      <w:r>
        <w:rPr>
          <w:rFonts w:ascii="Times New Roman"/>
          <w:b w:val="false"/>
          <w:i w:val="false"/>
          <w:color w:val="000000"/>
          <w:sz w:val="28"/>
        </w:rPr>
        <w:t>
      трансферттер түсімі – 55 320 мың теңге;</w:t>
      </w:r>
    </w:p>
    <w:bookmarkEnd w:id="6"/>
    <w:bookmarkStart w:name="z10" w:id="7"/>
    <w:p>
      <w:pPr>
        <w:spacing w:after="0"/>
        <w:ind w:left="0"/>
        <w:jc w:val="both"/>
      </w:pPr>
      <w:r>
        <w:rPr>
          <w:rFonts w:ascii="Times New Roman"/>
          <w:b w:val="false"/>
          <w:i w:val="false"/>
          <w:color w:val="000000"/>
          <w:sz w:val="28"/>
        </w:rPr>
        <w:t>
      2) шығындар – 59 579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-959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959 мың теңге:</w:t>
      </w:r>
    </w:p>
    <w:bookmarkEnd w:id="15"/>
    <w:bookmarkStart w:name="z19" w:id="16"/>
    <w:p>
      <w:pPr>
        <w:spacing w:after="0"/>
        <w:ind w:left="0"/>
        <w:jc w:val="both"/>
      </w:pPr>
      <w:r>
        <w:rPr>
          <w:rFonts w:ascii="Times New Roman"/>
          <w:b w:val="false"/>
          <w:i w:val="false"/>
          <w:color w:val="000000"/>
          <w:sz w:val="28"/>
        </w:rPr>
        <w:t>
      қарыздар түсімі – 0 теңге;</w:t>
      </w:r>
    </w:p>
    <w:bookmarkEnd w:id="16"/>
    <w:bookmarkStart w:name="z20" w:id="17"/>
    <w:p>
      <w:pPr>
        <w:spacing w:after="0"/>
        <w:ind w:left="0"/>
        <w:jc w:val="both"/>
      </w:pPr>
      <w:r>
        <w:rPr>
          <w:rFonts w:ascii="Times New Roman"/>
          <w:b w:val="false"/>
          <w:i w:val="false"/>
          <w:color w:val="000000"/>
          <w:sz w:val="28"/>
        </w:rPr>
        <w:t>
      қарыздарды өтеу – 0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959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Жаңақала аудандық мәслихатының 23.12.2020 </w:t>
      </w:r>
      <w:r>
        <w:rPr>
          <w:rFonts w:ascii="Times New Roman"/>
          <w:b w:val="false"/>
          <w:i w:val="false"/>
          <w:color w:val="000000"/>
          <w:sz w:val="28"/>
        </w:rPr>
        <w:t>№ 56-3</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2020 жылға арналған ауылдық округтің бюджет түсімдері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Жаңақала аудандық мәслихатының 2019 жылғы 27 желтоқсандағы №41-1 "2020-2022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5922 тіркелген) сәйкес қалыптасады.</w:t>
      </w:r>
    </w:p>
    <w:bookmarkEnd w:id="19"/>
    <w:bookmarkStart w:name="z23" w:id="20"/>
    <w:p>
      <w:pPr>
        <w:spacing w:after="0"/>
        <w:ind w:left="0"/>
        <w:jc w:val="both"/>
      </w:pPr>
      <w:r>
        <w:rPr>
          <w:rFonts w:ascii="Times New Roman"/>
          <w:b w:val="false"/>
          <w:i w:val="false"/>
          <w:color w:val="000000"/>
          <w:sz w:val="28"/>
        </w:rPr>
        <w:t>
      3. 2020 жылға ауылдық округтің бюджетіне аудандық бюджеттен берілетін субвенциялар түсімдерінің жалпы сомасы 53 793 мың теңге көлемінде ескерілсін.</w:t>
      </w:r>
    </w:p>
    <w:bookmarkEnd w:id="20"/>
    <w:bookmarkStart w:name="z24" w:id="21"/>
    <w:p>
      <w:pPr>
        <w:spacing w:after="0"/>
        <w:ind w:left="0"/>
        <w:jc w:val="both"/>
      </w:pPr>
      <w:r>
        <w:rPr>
          <w:rFonts w:ascii="Times New Roman"/>
          <w:b w:val="false"/>
          <w:i w:val="false"/>
          <w:color w:val="000000"/>
          <w:sz w:val="28"/>
        </w:rPr>
        <w:t>
      4. 2020 жылға арналған ауылдық округтің бюджетіне аудандық бюджеттен берілетін трансферттер 4 436 мың теңге көлемінде қарастырылсын.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Батыс Қазақстан облысы Жаңақала аудандық мәслихатының 09.04.2020 </w:t>
      </w:r>
      <w:r>
        <w:rPr>
          <w:rFonts w:ascii="Times New Roman"/>
          <w:b w:val="false"/>
          <w:i w:val="false"/>
          <w:color w:val="000000"/>
          <w:sz w:val="28"/>
        </w:rPr>
        <w:t>№ 46-2</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xml:space="preserve">
      5.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p>
    <w:bookmarkEnd w:id="22"/>
    <w:bookmarkStart w:name="z26" w:id="23"/>
    <w:p>
      <w:pPr>
        <w:spacing w:after="0"/>
        <w:ind w:left="0"/>
        <w:jc w:val="both"/>
      </w:pPr>
      <w:r>
        <w:rPr>
          <w:rFonts w:ascii="Times New Roman"/>
          <w:b w:val="false"/>
          <w:i w:val="false"/>
          <w:color w:val="000000"/>
          <w:sz w:val="28"/>
        </w:rPr>
        <w:t>
      6. 2020 жылдың 1 қаңтарынан бастап Қазақстан Республикасының еңбек заңнамасымен белгіленген мамандар лауазымдарының тізбесіне сәйкес ауылдық жерлерде жұмыс істейтін әлеуметтік қамсыздандыру, білім беру, мәдениет, спорт және ветеринария саласының азаматтық қызметшілеріне осы қызмет түрлерімен қалада айналысатын азаматтық қызметшілердің мөлшерлемесімен салыстырғанда лауазымдық айлықақыларын 25% - ға көтеру белгіленсін.</w:t>
      </w:r>
    </w:p>
    <w:bookmarkEnd w:id="23"/>
    <w:bookmarkStart w:name="z27" w:id="24"/>
    <w:p>
      <w:pPr>
        <w:spacing w:after="0"/>
        <w:ind w:left="0"/>
        <w:jc w:val="both"/>
      </w:pPr>
      <w:r>
        <w:rPr>
          <w:rFonts w:ascii="Times New Roman"/>
          <w:b w:val="false"/>
          <w:i w:val="false"/>
          <w:color w:val="000000"/>
          <w:sz w:val="28"/>
        </w:rPr>
        <w:t>
      7. Жаңақала аудандық мәслихат аппаратының басшысы (С.Успанова) осы шешімнің әділет органдарында мемлекеттік тіркелуін қамтамасыз етсін.</w:t>
      </w:r>
    </w:p>
    <w:bookmarkEnd w:id="24"/>
    <w:bookmarkStart w:name="z28" w:id="25"/>
    <w:p>
      <w:pPr>
        <w:spacing w:after="0"/>
        <w:ind w:left="0"/>
        <w:jc w:val="both"/>
      </w:pPr>
      <w:r>
        <w:rPr>
          <w:rFonts w:ascii="Times New Roman"/>
          <w:b w:val="false"/>
          <w:i w:val="false"/>
          <w:color w:val="000000"/>
          <w:sz w:val="28"/>
        </w:rPr>
        <w:t>
      8. Осы шешім 2020 жылдың 1 қаңтарынан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Ибрашев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Сисенғали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2020 жылғы 10 қаңтардағы</w:t>
            </w:r>
            <w:r>
              <w:br/>
            </w:r>
            <w:r>
              <w:rPr>
                <w:rFonts w:ascii="Times New Roman"/>
                <w:b w:val="false"/>
                <w:i w:val="false"/>
                <w:color w:val="000000"/>
                <w:sz w:val="20"/>
              </w:rPr>
              <w:t>№ 42-3 шешіміне 1-қосымша</w:t>
            </w:r>
          </w:p>
        </w:tc>
      </w:tr>
    </w:tbl>
    <w:bookmarkStart w:name="z32" w:id="26"/>
    <w:p>
      <w:pPr>
        <w:spacing w:after="0"/>
        <w:ind w:left="0"/>
        <w:jc w:val="left"/>
      </w:pPr>
      <w:r>
        <w:rPr>
          <w:rFonts w:ascii="Times New Roman"/>
          <w:b/>
          <w:i w:val="false"/>
          <w:color w:val="000000"/>
        </w:rPr>
        <w:t xml:space="preserve"> 2020 жылға арналған Жаңақазан ауылдық округінің бюджеті</w:t>
      </w:r>
    </w:p>
    <w:bookmarkEnd w:id="26"/>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Жаңақала аудандық мәслихатының 23.12.2020 </w:t>
      </w:r>
      <w:r>
        <w:rPr>
          <w:rFonts w:ascii="Times New Roman"/>
          <w:b w:val="false"/>
          <w:i w:val="false"/>
          <w:color w:val="ff0000"/>
          <w:sz w:val="28"/>
        </w:rPr>
        <w:t>№ 56-3</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9"/>
        <w:gridCol w:w="1411"/>
        <w:gridCol w:w="1411"/>
        <w:gridCol w:w="1411"/>
        <w:gridCol w:w="1411"/>
        <w:gridCol w:w="3276"/>
        <w:gridCol w:w="234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58 620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2 527</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55 320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55 320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59 579</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33 895</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33 895</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33 895</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33 895</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30 459</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2 844</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2 844</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2020 жылғы 10 қаңтардағы</w:t>
            </w:r>
            <w:r>
              <w:br/>
            </w:r>
            <w:r>
              <w:rPr>
                <w:rFonts w:ascii="Times New Roman"/>
                <w:b w:val="false"/>
                <w:i w:val="false"/>
                <w:color w:val="000000"/>
                <w:sz w:val="20"/>
              </w:rPr>
              <w:t>№ 42-3 шешіміне 2-қосымша</w:t>
            </w:r>
          </w:p>
        </w:tc>
      </w:tr>
    </w:tbl>
    <w:bookmarkStart w:name="z34" w:id="27"/>
    <w:p>
      <w:pPr>
        <w:spacing w:after="0"/>
        <w:ind w:left="0"/>
        <w:jc w:val="left"/>
      </w:pPr>
      <w:r>
        <w:rPr>
          <w:rFonts w:ascii="Times New Roman"/>
          <w:b/>
          <w:i w:val="false"/>
          <w:color w:val="000000"/>
        </w:rPr>
        <w:t xml:space="preserve"> 2021 жылға арналған Жаңақазан ауылдық округінің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8"/>
        <w:gridCol w:w="1751"/>
        <w:gridCol w:w="1129"/>
        <w:gridCol w:w="1129"/>
        <w:gridCol w:w="3218"/>
        <w:gridCol w:w="394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3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54 701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
        <w:gridCol w:w="1071"/>
        <w:gridCol w:w="1455"/>
        <w:gridCol w:w="1455"/>
        <w:gridCol w:w="1455"/>
        <w:gridCol w:w="3379"/>
        <w:gridCol w:w="241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54 701</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18 085</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18 085</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18 085</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18 085</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18 085</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2020 жылғы 10 қаңтардағы</w:t>
            </w:r>
            <w:r>
              <w:br/>
            </w:r>
            <w:r>
              <w:rPr>
                <w:rFonts w:ascii="Times New Roman"/>
                <w:b w:val="false"/>
                <w:i w:val="false"/>
                <w:color w:val="000000"/>
                <w:sz w:val="20"/>
              </w:rPr>
              <w:t>№ 42-3 шешіміне 3-қосымша</w:t>
            </w:r>
          </w:p>
        </w:tc>
      </w:tr>
    </w:tbl>
    <w:bookmarkStart w:name="z36" w:id="28"/>
    <w:p>
      <w:pPr>
        <w:spacing w:after="0"/>
        <w:ind w:left="0"/>
        <w:jc w:val="left"/>
      </w:pPr>
      <w:r>
        <w:rPr>
          <w:rFonts w:ascii="Times New Roman"/>
          <w:b/>
          <w:i w:val="false"/>
          <w:color w:val="000000"/>
        </w:rPr>
        <w:t xml:space="preserve"> 2022 жылға арналған Жаңақазан ауылдық округінің бюджеті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8"/>
        <w:gridCol w:w="1751"/>
        <w:gridCol w:w="1129"/>
        <w:gridCol w:w="1129"/>
        <w:gridCol w:w="3218"/>
        <w:gridCol w:w="394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3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57 201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53 401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r>
              <w:br/>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53 401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53 401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
        <w:gridCol w:w="1071"/>
        <w:gridCol w:w="1455"/>
        <w:gridCol w:w="1455"/>
        <w:gridCol w:w="1455"/>
        <w:gridCol w:w="3379"/>
        <w:gridCol w:w="241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57 201</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18 085</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18 085</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18 085</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18 085</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18 085</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32 116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32 116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32 116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32 116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32 116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