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6f02" w14:textId="6146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Жаңақала ауданы С. Меңдешев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10 қаңтардағы № 42-8 шешімі. Батыс Қазақстан облысының Әділет департаментінде 2020 жылғы 14 қаңтарда № 5946 болып тіркелді. Күші жойылды - Батыс Қазақстан облысы Жаңақала аудандық мәслихатының 2021 жылғы 5 сәуірдегі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С.Меңдешев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19 653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19 653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000000"/>
          <w:sz w:val="28"/>
        </w:rPr>
        <w:t>№ 56-8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ауылдық округтің бюджетіне аудандық бюджеттен берілетін субвенциялар түсімдерінің жалпы сомасы 21 215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 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С.Меңдешев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ff0000"/>
          <w:sz w:val="28"/>
        </w:rPr>
        <w:t>№ 56-8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С.Меңдешев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№42-8 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С.Меңдешев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