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585e" w14:textId="d905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Бөкей ордасы ауданы Сайқын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25 желтоқсандағы № 50-1 шешімі. Батыс Қазақстан облысының Әділет департаментінде 2020 жылғы 25 желтоқсанда № 6641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61 658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9 953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51 455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74 265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- 12 607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12 607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27.08.2021 </w:t>
      </w:r>
      <w:r>
        <w:rPr>
          <w:rFonts w:ascii="Times New Roman"/>
          <w:b w:val="false"/>
          <w:i w:val="false"/>
          <w:color w:val="00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2020 жылғы 22 желтоқсандағы №49-2 "2021–2023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№6572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аудандық бюджеттен берілетін субвенциялар түсімдердің жалпы сомасы 38 691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50-1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Сайқын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27.08.2021 </w:t>
      </w:r>
      <w:r>
        <w:rPr>
          <w:rFonts w:ascii="Times New Roman"/>
          <w:b w:val="false"/>
          <w:i w:val="false"/>
          <w:color w:val="ff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50-1 шешіміне 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Сайқын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50-1 шешіміне 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Сайқын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