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fa80" w14:textId="e48f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Бөкей ордасы ауданы Бисен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2020 жылғы 25 желтоқсандағы № 50-3 шешімі. Батыс Қазақстан облысының Әділет департаментінде 2020 жылғы 25 желтоқсанда № 6640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Бисен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44 249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5 279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38 934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51 194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- 6 945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6 945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6 945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24.12.2021 </w:t>
      </w:r>
      <w:r>
        <w:rPr>
          <w:rFonts w:ascii="Times New Roman"/>
          <w:b w:val="false"/>
          <w:i w:val="false"/>
          <w:color w:val="000000"/>
          <w:sz w:val="28"/>
        </w:rPr>
        <w:t>№ 11-3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2020 жылғы 22 желтоқсандағы №49-2 "2021–2023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№6572 тіркелген)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аудандық бюджеттен берілетін субвенциялар түсімдердің жалпы сомасы 31 035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Бөкей ордасы аудандық мәслихатының аппарат басшысы (А.Хайруллин)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Арстанбеков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50-3 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Бисен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Бөкей ордасы аудандық мәслихатының 24.12.2021 </w:t>
      </w:r>
      <w:r>
        <w:rPr>
          <w:rFonts w:ascii="Times New Roman"/>
          <w:b w:val="false"/>
          <w:i w:val="false"/>
          <w:color w:val="ff0000"/>
          <w:sz w:val="28"/>
        </w:rPr>
        <w:t>№ 11-3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50-3 шешіміне 2-қосымша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Бисен ауылдық округінің бюджеті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50-3 шешіміне 3-қосымша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Бисен ауылдық округінің бюджеті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