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d205" w14:textId="18dd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Бөкей ордасы ауданы Ұялы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желтоқсандағы № 50-7 шешімі. Батыс Қазақстан облысының Әділет департаментінде 2020 жылғы 25 желтоқсанда № 6636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Ұялы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–21 256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22 275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20.04.2021 </w:t>
      </w:r>
      <w:r>
        <w:rPr>
          <w:rFonts w:ascii="Times New Roman"/>
          <w:b w:val="false"/>
          <w:i w:val="false"/>
          <w:color w:val="00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2020 жылғы 22 желтоқсандағы №49-2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аудандық бюджеттен берілетін субвенциялар түсімдердің жалпы сомасы 19 200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50-7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Ұялы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20.04.2021 </w:t>
      </w:r>
      <w:r>
        <w:rPr>
          <w:rFonts w:ascii="Times New Roman"/>
          <w:b w:val="false"/>
          <w:i w:val="false"/>
          <w:color w:val="ff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612"/>
        <w:gridCol w:w="1612"/>
        <w:gridCol w:w="225"/>
        <w:gridCol w:w="3730"/>
        <w:gridCol w:w="27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50-7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Ұялы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50-7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Ұялы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