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2ac" w14:textId="a277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№35-2 "2020-2022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48-2 шешімі. Батыс Қазақстан облысының Әділет департаментінде 2020 жылғы 8 желтоқсанда № 6508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№35-2 "2020-2022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№5966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104 372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101 779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2 483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Орда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