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d266" w14:textId="ecbd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ауданында бейбіт жиналыстарды ұйымдастыру және өткізу үшін арнайы орындарды, оларды пайдалану тәртібін, шекті толтырылу нормаларын, олардың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25 қыркүйектегі № 45-2 шешімі. Батыс Қазақстан облысының Әділет департаментінде 2020 жылғы 1 қазанда № 6402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Бөкей ордасы ауданында бейбіт жиналыстарды ұйымдастыру және өткізу үшін арнайы орындар және оларды шекті толтырылу нормалары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Бөкей ордасы ауданында бейбіт жиналыстарды ұйымдастыру және өткізу үшін арнайы орындарды пайдалану тәртібі айқындалсын.</w:t>
      </w:r>
    </w:p>
    <w:bookmarkEnd w:id="2"/>
    <w:bookmarkStart w:name="z6"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Бөкей ордасы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айқындалсын.</w:t>
      </w:r>
    </w:p>
    <w:bookmarkEnd w:id="3"/>
    <w:bookmarkStart w:name="z7"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Бөкей ордасы ауданында пикеттеуді өткізуге тыйым салынған іргелес аумақтардың шекаралары айқындалсын.</w:t>
      </w:r>
    </w:p>
    <w:bookmarkEnd w:id="4"/>
    <w:bookmarkStart w:name="z8" w:id="5"/>
    <w:p>
      <w:pPr>
        <w:spacing w:after="0"/>
        <w:ind w:left="0"/>
        <w:jc w:val="both"/>
      </w:pPr>
      <w:r>
        <w:rPr>
          <w:rFonts w:ascii="Times New Roman"/>
          <w:b w:val="false"/>
          <w:i w:val="false"/>
          <w:color w:val="000000"/>
          <w:sz w:val="28"/>
        </w:rPr>
        <w:t>
      5. Бөкей ордасы аудандық мәслихатының аппарат басшысы (А.Хайруллин)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аудандық мәслихат сессия</w:t>
            </w:r>
            <w:r>
              <w:br/>
            </w:r>
            <w:r>
              <w:rPr>
                <w:rFonts w:ascii="Times New Roman"/>
                <w:b w:val="false"/>
                <w:i/>
                <w:color w:val="000000"/>
                <w:sz w:val="20"/>
              </w:rPr>
              <w:t>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Ашенов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мәслихаттың </w:t>
            </w:r>
            <w:r>
              <w:br/>
            </w:r>
            <w:r>
              <w:rPr>
                <w:rFonts w:ascii="Times New Roman"/>
                <w:b w:val="false"/>
                <w:i w:val="false"/>
                <w:color w:val="000000"/>
                <w:sz w:val="20"/>
              </w:rPr>
              <w:t xml:space="preserve">2020 жылғы 25 қыркүйектегі </w:t>
            </w:r>
            <w:r>
              <w:br/>
            </w:r>
            <w:r>
              <w:rPr>
                <w:rFonts w:ascii="Times New Roman"/>
                <w:b w:val="false"/>
                <w:i w:val="false"/>
                <w:color w:val="000000"/>
                <w:sz w:val="20"/>
              </w:rPr>
              <w:t>№ 45-2 шешіміне 1–қосымша</w:t>
            </w:r>
          </w:p>
        </w:tc>
      </w:tr>
    </w:tbl>
    <w:bookmarkStart w:name="z13" w:id="7"/>
    <w:p>
      <w:pPr>
        <w:spacing w:after="0"/>
        <w:ind w:left="0"/>
        <w:jc w:val="left"/>
      </w:pPr>
      <w:r>
        <w:rPr>
          <w:rFonts w:ascii="Times New Roman"/>
          <w:b/>
          <w:i w:val="false"/>
          <w:color w:val="000000"/>
        </w:rPr>
        <w:t xml:space="preserve"> Бөкей ордасы ауданында бейбіт жиналыстар ұйымдастыру және өткізу үшін</w:t>
      </w:r>
      <w:r>
        <w:br/>
      </w:r>
      <w:r>
        <w:rPr>
          <w:rFonts w:ascii="Times New Roman"/>
          <w:b/>
          <w:i w:val="false"/>
          <w:color w:val="000000"/>
        </w:rPr>
        <w:t xml:space="preserve"> арнайы орындар және олардың шекті толтырылу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943"/>
        <w:gridCol w:w="8266"/>
        <w:gridCol w:w="1925"/>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толтырылу нормалары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Сайқын ауылы</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196-ыншы Қызылтулы Гатчинск атқыштар дивизиясының ескерткіші орналасқан саябақ алаңы – Жамбыл көшесі (Р.Егізбаев көшесінен бастап Жамбыл көшесінің қиылысына дейін)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Сайқын ауылы</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Т.Жароков пен Қазақстан көшесі қиылысындағы алаңы (Т.Жароков көшесі бойымен Қазақстан көшесі қиылысына дейін)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адамнан аспайтын</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 орталығындағы саябақ (Х.Маданов көшесі бойымен Д.Нұрпейсова көшесі қиылысына дейін)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адамнан аспайтын</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ауылы</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сквері" алаңы (М.Мәметова көшесі бойымен Т.Әубәкіров көшесі қиылысына дейін)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адамнан аспайтын</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ауылы</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алды (Ш.Жексенбаев көшесі бойымен Б.Жәникешев көшесіне дейін)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алды (А.Оразбаева көшесінен бастап Жәңгір хан көшесіне дейін)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алаңы (Достық көшесі бойымен М.Мәметова көшесіне дейін)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адамнан аспайтын</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әкімшілік ғимараты жаңындағы саябақ (С.Датұлы көшесінен бастап М.Мәметова көшесіне дейін)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адамнан аспайтын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мәслихаттың </w:t>
            </w:r>
            <w:r>
              <w:br/>
            </w:r>
            <w:r>
              <w:rPr>
                <w:rFonts w:ascii="Times New Roman"/>
                <w:b w:val="false"/>
                <w:i w:val="false"/>
                <w:color w:val="000000"/>
                <w:sz w:val="20"/>
              </w:rPr>
              <w:t xml:space="preserve">2020 жылғы 25 қыркүйектегі </w:t>
            </w:r>
            <w:r>
              <w:br/>
            </w:r>
            <w:r>
              <w:rPr>
                <w:rFonts w:ascii="Times New Roman"/>
                <w:b w:val="false"/>
                <w:i w:val="false"/>
                <w:color w:val="000000"/>
                <w:sz w:val="20"/>
              </w:rPr>
              <w:t>№ 45-2 шешіміне 2–қосымша</w:t>
            </w:r>
          </w:p>
        </w:tc>
      </w:tr>
    </w:tbl>
    <w:bookmarkStart w:name="z15" w:id="8"/>
    <w:p>
      <w:pPr>
        <w:spacing w:after="0"/>
        <w:ind w:left="0"/>
        <w:jc w:val="left"/>
      </w:pPr>
      <w:r>
        <w:rPr>
          <w:rFonts w:ascii="Times New Roman"/>
          <w:b/>
          <w:i w:val="false"/>
          <w:color w:val="000000"/>
        </w:rPr>
        <w:t xml:space="preserve"> Бөкей ордасы ауданында бейбіт жиналыстарды ұйымдастыру және өткізуге арналған </w:t>
      </w:r>
      <w:r>
        <w:br/>
      </w:r>
      <w:r>
        <w:rPr>
          <w:rFonts w:ascii="Times New Roman"/>
          <w:b/>
          <w:i w:val="false"/>
          <w:color w:val="000000"/>
        </w:rPr>
        <w:t>арнайы орындарды пайдалану тәртібі</w:t>
      </w:r>
    </w:p>
    <w:bookmarkEnd w:id="8"/>
    <w:bookmarkStart w:name="z16" w:id="9"/>
    <w:p>
      <w:pPr>
        <w:spacing w:after="0"/>
        <w:ind w:left="0"/>
        <w:jc w:val="both"/>
      </w:pPr>
      <w:r>
        <w:rPr>
          <w:rFonts w:ascii="Times New Roman"/>
          <w:b w:val="false"/>
          <w:i w:val="false"/>
          <w:color w:val="000000"/>
          <w:sz w:val="28"/>
        </w:rPr>
        <w:t>
      1.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9"/>
    <w:bookmarkStart w:name="z17" w:id="10"/>
    <w:p>
      <w:pPr>
        <w:spacing w:after="0"/>
        <w:ind w:left="0"/>
        <w:jc w:val="both"/>
      </w:pPr>
      <w:r>
        <w:rPr>
          <w:rFonts w:ascii="Times New Roman"/>
          <w:b w:val="false"/>
          <w:i w:val="false"/>
          <w:color w:val="000000"/>
          <w:sz w:val="28"/>
        </w:rPr>
        <w:t>
      2.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0"/>
    <w:bookmarkStart w:name="z18" w:id="11"/>
    <w:p>
      <w:pPr>
        <w:spacing w:after="0"/>
        <w:ind w:left="0"/>
        <w:jc w:val="both"/>
      </w:pPr>
      <w:r>
        <w:rPr>
          <w:rFonts w:ascii="Times New Roman"/>
          <w:b w:val="false"/>
          <w:i w:val="false"/>
          <w:color w:val="000000"/>
          <w:sz w:val="28"/>
        </w:rPr>
        <w:t>
      3.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1"/>
    <w:bookmarkStart w:name="z19" w:id="12"/>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2"/>
    <w:bookmarkStart w:name="z20" w:id="13"/>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3"/>
    <w:bookmarkStart w:name="z21" w:id="14"/>
    <w:p>
      <w:pPr>
        <w:spacing w:after="0"/>
        <w:ind w:left="0"/>
        <w:jc w:val="both"/>
      </w:pPr>
      <w:r>
        <w:rPr>
          <w:rFonts w:ascii="Times New Roman"/>
          <w:b w:val="false"/>
          <w:i w:val="false"/>
          <w:color w:val="000000"/>
          <w:sz w:val="28"/>
        </w:rPr>
        <w:t xml:space="preserve">
      5. Бейбіт жиналыстарды ұйымдастырушы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тұруға немесе тоқтатуға міндетті.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мәслихаттың </w:t>
            </w:r>
            <w:r>
              <w:br/>
            </w:r>
            <w:r>
              <w:rPr>
                <w:rFonts w:ascii="Times New Roman"/>
                <w:b w:val="false"/>
                <w:i w:val="false"/>
                <w:color w:val="000000"/>
                <w:sz w:val="20"/>
              </w:rPr>
              <w:t xml:space="preserve">2020 жылғы 25 қыркүйектегі </w:t>
            </w:r>
            <w:r>
              <w:br/>
            </w:r>
            <w:r>
              <w:rPr>
                <w:rFonts w:ascii="Times New Roman"/>
                <w:b w:val="false"/>
                <w:i w:val="false"/>
                <w:color w:val="000000"/>
                <w:sz w:val="20"/>
              </w:rPr>
              <w:t>№ 45-2 шешіміне 3–қосымша</w:t>
            </w:r>
          </w:p>
        </w:tc>
      </w:tr>
    </w:tbl>
    <w:bookmarkStart w:name="z23" w:id="15"/>
    <w:p>
      <w:pPr>
        <w:spacing w:after="0"/>
        <w:ind w:left="0"/>
        <w:jc w:val="left"/>
      </w:pPr>
      <w:r>
        <w:rPr>
          <w:rFonts w:ascii="Times New Roman"/>
          <w:b/>
          <w:i w:val="false"/>
          <w:color w:val="000000"/>
        </w:rPr>
        <w:t xml:space="preserve"> Бөкей ордасы ауданында бейбіт жиналыстарды ұйымдастыру және өткізу үшін арнайы </w:t>
      </w:r>
      <w:r>
        <w:br/>
      </w:r>
      <w:r>
        <w:rPr>
          <w:rFonts w:ascii="Times New Roman"/>
          <w:b/>
          <w:i w:val="false"/>
          <w:color w:val="000000"/>
        </w:rPr>
        <w:t xml:space="preserve">орындарды материалдық-техникалық және ұйымдастырушылық қамтамасыз етуге </w:t>
      </w:r>
      <w:r>
        <w:br/>
      </w:r>
      <w:r>
        <w:rPr>
          <w:rFonts w:ascii="Times New Roman"/>
          <w:b/>
          <w:i w:val="false"/>
          <w:color w:val="000000"/>
        </w:rPr>
        <w:t>қойылатын талаптар</w:t>
      </w:r>
    </w:p>
    <w:bookmarkEnd w:id="15"/>
    <w:bookmarkStart w:name="z24" w:id="16"/>
    <w:p>
      <w:pPr>
        <w:spacing w:after="0"/>
        <w:ind w:left="0"/>
        <w:jc w:val="both"/>
      </w:pPr>
      <w:r>
        <w:rPr>
          <w:rFonts w:ascii="Times New Roman"/>
          <w:b w:val="false"/>
          <w:i w:val="false"/>
          <w:color w:val="000000"/>
          <w:sz w:val="28"/>
        </w:rPr>
        <w:t xml:space="preserve">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16"/>
    <w:bookmarkStart w:name="z25" w:id="17"/>
    <w:p>
      <w:pPr>
        <w:spacing w:after="0"/>
        <w:ind w:left="0"/>
        <w:jc w:val="both"/>
      </w:pPr>
      <w:r>
        <w:rPr>
          <w:rFonts w:ascii="Times New Roman"/>
          <w:b w:val="false"/>
          <w:i w:val="false"/>
          <w:color w:val="000000"/>
          <w:sz w:val="28"/>
        </w:rPr>
        <w:t>
      2. Бейбіт жиналыстарды ұйымдастыруды және өткізуді:</w:t>
      </w:r>
    </w:p>
    <w:bookmarkEnd w:id="17"/>
    <w:bookmarkStart w:name="z26" w:id="18"/>
    <w:p>
      <w:pPr>
        <w:spacing w:after="0"/>
        <w:ind w:left="0"/>
        <w:jc w:val="both"/>
      </w:pPr>
      <w:r>
        <w:rPr>
          <w:rFonts w:ascii="Times New Roman"/>
          <w:b w:val="false"/>
          <w:i w:val="false"/>
          <w:color w:val="000000"/>
          <w:sz w:val="28"/>
        </w:rPr>
        <w:t>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w:t>
      </w:r>
    </w:p>
    <w:bookmarkEnd w:id="18"/>
    <w:bookmarkStart w:name="z27" w:id="19"/>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тұлғаның;</w:t>
      </w:r>
    </w:p>
    <w:bookmarkEnd w:id="19"/>
    <w:bookmarkStart w:name="z28" w:id="20"/>
    <w:p>
      <w:pPr>
        <w:spacing w:after="0"/>
        <w:ind w:left="0"/>
        <w:jc w:val="both"/>
      </w:pPr>
      <w:r>
        <w:rPr>
          <w:rFonts w:ascii="Times New Roman"/>
          <w:b w:val="false"/>
          <w:i w:val="false"/>
          <w:color w:val="000000"/>
          <w:sz w:val="28"/>
        </w:rPr>
        <w:t>
      шетелдіктердің, азаматтығы жоқ адамдардың және шетелдік заңды тұлғалардың қаржыландыруына тыйым салынады.</w:t>
      </w:r>
    </w:p>
    <w:bookmarkEnd w:id="20"/>
    <w:bookmarkStart w:name="z29" w:id="21"/>
    <w:p>
      <w:pPr>
        <w:spacing w:after="0"/>
        <w:ind w:left="0"/>
        <w:jc w:val="both"/>
      </w:pPr>
      <w:r>
        <w:rPr>
          <w:rFonts w:ascii="Times New Roman"/>
          <w:b w:val="false"/>
          <w:i w:val="false"/>
          <w:color w:val="000000"/>
          <w:sz w:val="28"/>
        </w:rPr>
        <w:t>
      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мәслихаттың </w:t>
            </w:r>
            <w:r>
              <w:br/>
            </w:r>
            <w:r>
              <w:rPr>
                <w:rFonts w:ascii="Times New Roman"/>
                <w:b w:val="false"/>
                <w:i w:val="false"/>
                <w:color w:val="000000"/>
                <w:sz w:val="20"/>
              </w:rPr>
              <w:t xml:space="preserve">2020 жылғы 25 қыркүйектегі </w:t>
            </w:r>
            <w:r>
              <w:br/>
            </w:r>
            <w:r>
              <w:rPr>
                <w:rFonts w:ascii="Times New Roman"/>
                <w:b w:val="false"/>
                <w:i w:val="false"/>
                <w:color w:val="000000"/>
                <w:sz w:val="20"/>
              </w:rPr>
              <w:t>№ 45-2 шешіміне 4–қосымша</w:t>
            </w:r>
          </w:p>
        </w:tc>
      </w:tr>
    </w:tbl>
    <w:bookmarkStart w:name="z31" w:id="22"/>
    <w:p>
      <w:pPr>
        <w:spacing w:after="0"/>
        <w:ind w:left="0"/>
        <w:jc w:val="left"/>
      </w:pPr>
      <w:r>
        <w:rPr>
          <w:rFonts w:ascii="Times New Roman"/>
          <w:b/>
          <w:i w:val="false"/>
          <w:color w:val="000000"/>
        </w:rPr>
        <w:t xml:space="preserve"> Бөкей ордасы ауданында пикеттеуді өткізуге тыйым салынған іргелес аумақтардың </w:t>
      </w:r>
      <w:r>
        <w:br/>
      </w:r>
      <w:r>
        <w:rPr>
          <w:rFonts w:ascii="Times New Roman"/>
          <w:b/>
          <w:i w:val="false"/>
          <w:color w:val="000000"/>
        </w:rPr>
        <w:t>шекаралары</w:t>
      </w:r>
    </w:p>
    <w:bookmarkEnd w:id="22"/>
    <w:bookmarkStart w:name="z32" w:id="23"/>
    <w:p>
      <w:pPr>
        <w:spacing w:after="0"/>
        <w:ind w:left="0"/>
        <w:jc w:val="both"/>
      </w:pPr>
      <w:r>
        <w:rPr>
          <w:rFonts w:ascii="Times New Roman"/>
          <w:b w:val="false"/>
          <w:i w:val="false"/>
          <w:color w:val="000000"/>
          <w:sz w:val="28"/>
        </w:rPr>
        <w:t>
      1. Бөкей ордасы ауданы бойынша келесі объектілерінің іргелес аумақтарынан кемінде 100 метр қашықтықта пикеттеуді жүргізу шекарасы белгіленсін:</w:t>
      </w:r>
    </w:p>
    <w:bookmarkEnd w:id="23"/>
    <w:bookmarkStart w:name="z33" w:id="24"/>
    <w:p>
      <w:pPr>
        <w:spacing w:after="0"/>
        <w:ind w:left="0"/>
        <w:jc w:val="both"/>
      </w:pPr>
      <w:r>
        <w:rPr>
          <w:rFonts w:ascii="Times New Roman"/>
          <w:b w:val="false"/>
          <w:i w:val="false"/>
          <w:color w:val="000000"/>
          <w:sz w:val="28"/>
        </w:rPr>
        <w:t>
      1) жаппай жерлеу орындары;</w:t>
      </w:r>
    </w:p>
    <w:bookmarkEnd w:id="24"/>
    <w:bookmarkStart w:name="z34" w:id="25"/>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жатқан аумақтар;</w:t>
      </w:r>
    </w:p>
    <w:bookmarkEnd w:id="25"/>
    <w:bookmarkStart w:name="z35"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w:t>
      </w:r>
    </w:p>
    <w:bookmarkEnd w:id="26"/>
    <w:bookmarkStart w:name="z36"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bookmarkEnd w:id="27"/>
    <w:bookmarkStart w:name="z37" w:id="28"/>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 және оларға іргелес жатқан аумақтар.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