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2f9b" w14:textId="3062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2019 жылғы 30 желтоқсандағы №34-2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12 мамырдағы № 40-1 шешімі. Батыс Қазақстан облысының Әділет департаментінде 2020 жылғы 13 мамырда № 6226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2019 жылғы 30 желтоқсандағы №34-2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6 198 911 мың теңге:</w:t>
      </w:r>
    </w:p>
    <w:bookmarkEnd w:id="3"/>
    <w:bookmarkStart w:name="z8" w:id="4"/>
    <w:p>
      <w:pPr>
        <w:spacing w:after="0"/>
        <w:ind w:left="0"/>
        <w:jc w:val="both"/>
      </w:pPr>
      <w:r>
        <w:rPr>
          <w:rFonts w:ascii="Times New Roman"/>
          <w:b w:val="false"/>
          <w:i w:val="false"/>
          <w:color w:val="000000"/>
          <w:sz w:val="28"/>
        </w:rPr>
        <w:t>
      салықтық түсімдер – 471 654 мың теңге;</w:t>
      </w:r>
    </w:p>
    <w:bookmarkEnd w:id="4"/>
    <w:bookmarkStart w:name="z9" w:id="5"/>
    <w:p>
      <w:pPr>
        <w:spacing w:after="0"/>
        <w:ind w:left="0"/>
        <w:jc w:val="both"/>
      </w:pPr>
      <w:r>
        <w:rPr>
          <w:rFonts w:ascii="Times New Roman"/>
          <w:b w:val="false"/>
          <w:i w:val="false"/>
          <w:color w:val="000000"/>
          <w:sz w:val="28"/>
        </w:rPr>
        <w:t>
      салықтық емес түсімдер – 15 099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3 095 мың теңге;</w:t>
      </w:r>
    </w:p>
    <w:bookmarkEnd w:id="6"/>
    <w:bookmarkStart w:name="z11" w:id="7"/>
    <w:p>
      <w:pPr>
        <w:spacing w:after="0"/>
        <w:ind w:left="0"/>
        <w:jc w:val="both"/>
      </w:pPr>
      <w:r>
        <w:rPr>
          <w:rFonts w:ascii="Times New Roman"/>
          <w:b w:val="false"/>
          <w:i w:val="false"/>
          <w:color w:val="000000"/>
          <w:sz w:val="28"/>
        </w:rPr>
        <w:t>
      трансферттер түсімі – 5 709 063 мың теңге;</w:t>
      </w:r>
    </w:p>
    <w:bookmarkEnd w:id="7"/>
    <w:bookmarkStart w:name="z12" w:id="8"/>
    <w:p>
      <w:pPr>
        <w:spacing w:after="0"/>
        <w:ind w:left="0"/>
        <w:jc w:val="both"/>
      </w:pPr>
      <w:r>
        <w:rPr>
          <w:rFonts w:ascii="Times New Roman"/>
          <w:b w:val="false"/>
          <w:i w:val="false"/>
          <w:color w:val="000000"/>
          <w:sz w:val="28"/>
        </w:rPr>
        <w:t>
      2) шығындар – 7 275 464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71 631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27 782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- 1 148 184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1 148 184 мың теңге:</w:t>
      </w:r>
    </w:p>
    <w:bookmarkEnd w:id="16"/>
    <w:bookmarkStart w:name="z21" w:id="17"/>
    <w:p>
      <w:pPr>
        <w:spacing w:after="0"/>
        <w:ind w:left="0"/>
        <w:jc w:val="both"/>
      </w:pPr>
      <w:r>
        <w:rPr>
          <w:rFonts w:ascii="Times New Roman"/>
          <w:b w:val="false"/>
          <w:i w:val="false"/>
          <w:color w:val="000000"/>
          <w:sz w:val="28"/>
        </w:rPr>
        <w:t>
      қарыздар түсімі – 1 049 548 мың теңге;</w:t>
      </w:r>
    </w:p>
    <w:bookmarkEnd w:id="17"/>
    <w:bookmarkStart w:name="z22" w:id="18"/>
    <w:p>
      <w:pPr>
        <w:spacing w:after="0"/>
        <w:ind w:left="0"/>
        <w:jc w:val="both"/>
      </w:pPr>
      <w:r>
        <w:rPr>
          <w:rFonts w:ascii="Times New Roman"/>
          <w:b w:val="false"/>
          <w:i w:val="false"/>
          <w:color w:val="000000"/>
          <w:sz w:val="28"/>
        </w:rPr>
        <w:t>
      қарыздарды өтеу – 27 782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126 418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w:t>
            </w:r>
            <w:r>
              <w:br/>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Тусипкалиева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12 мамырдағы № 40-1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2019 жылғы 30 желтоқсандағы № 34-2</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557"/>
        <w:gridCol w:w="2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6 198 911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5 709 063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5 709 063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5 709 063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7 275 464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2 767 034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2 553 887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2 438 701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2 307 727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14 104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1 204 588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1 204 588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