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e2b1" w14:textId="38be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Бөрлі ауданының Қарақұдық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2020 жылғы 30 желтоқсандағы № 57-10 шешімі. Батыс Қазақстан облысының Әділет департаментінде 2021 жылғы 8 қаңтарда № 6776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Бөрлі аудандық мәслихатының 2020 жылғы 22 желтоқсандағы №57-1 "2021 – 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№6573 тіркелген)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Бөрлі ауданының Қарақұдық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39 878 мың теңге, соның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39 459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40 025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Батыс Қазақстан облысы Бөрлі аудандық мәслихатының 24.11.2021 </w:t>
      </w:r>
      <w:r>
        <w:rPr>
          <w:rFonts w:ascii="Times New Roman"/>
          <w:b w:val="false"/>
          <w:i w:val="false"/>
          <w:color w:val="000000"/>
          <w:sz w:val="28"/>
        </w:rPr>
        <w:t>№ 10-10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ауылдық округ бюджетінде аудандық бюджеттен берілетін субвенциялар түсімдері жалпы 31 912 мың теңге сомасында ескерілсін.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№57-10 шешіміне 1 –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Қарақұдық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Батыс Қазақстан облысы Бөрлі аудандық мәслихатының 24.11.2021 </w:t>
      </w:r>
      <w:r>
        <w:rPr>
          <w:rFonts w:ascii="Times New Roman"/>
          <w:b w:val="false"/>
          <w:i w:val="false"/>
          <w:color w:val="ff0000"/>
          <w:sz w:val="28"/>
        </w:rPr>
        <w:t>№ 10-10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№57-10 шешіміне 2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Қарақұдық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№57-10 шешіміне 3 –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Қарақұдық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