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28cb" w14:textId="faa2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22 желтоқсандағы № 57-3 шешімі. Батыс Қазақстан облысының Әділет департаментінде 2020 жылғы 23 желтоқсанда № 6576 болып тіркелді. Күші жойылды - Батыс Қазақстан облысы Бөрлі аудандық мәслихатының 2024 жылғы 1 наурыздағы № 11-3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01.03.2024 </w:t>
      </w:r>
      <w:r>
        <w:rPr>
          <w:rFonts w:ascii="Times New Roman"/>
          <w:b w:val="false"/>
          <w:i w:val="false"/>
          <w:color w:val="ff0000"/>
          <w:sz w:val="28"/>
        </w:rPr>
        <w:t>№ 11-3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Бөрлі аудандық мәслихатының 02.06.2023 </w:t>
      </w:r>
      <w:r>
        <w:rPr>
          <w:rFonts w:ascii="Times New Roman"/>
          <w:b w:val="false"/>
          <w:i w:val="false"/>
          <w:color w:val="000000"/>
          <w:sz w:val="28"/>
        </w:rPr>
        <w:t>№ 4-2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шешімнің қосымшасына сәйкес Бөрлі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02.06.2023 </w:t>
      </w:r>
      <w:r>
        <w:rPr>
          <w:rFonts w:ascii="Times New Roman"/>
          <w:b w:val="false"/>
          <w:i w:val="false"/>
          <w:color w:val="000000"/>
          <w:sz w:val="28"/>
        </w:rPr>
        <w:t xml:space="preserve">№ 4-2 </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Бөрлі аудандық мәслихатының 2020 жылғы 13 ақпандағы №47-4 "Бөрлі ауданында аз қамтамасыз етілген отбасыларға (азаматтарға) тұрғын үй көмегін көрсетудің мөлшерін және тәртібін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№6042 тіркелген, 2020 жылы 25 ақпанда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(Б.Мукашева)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Муфтеева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№57-3 шешіміне қосымша</w:t>
            </w:r>
          </w:p>
        </w:tc>
      </w:tr>
    </w:tbl>
    <w:bookmarkStart w:name="z11" w:id="5"/>
    <w:p>
      <w:pPr>
        <w:spacing w:after="0"/>
        <w:ind w:left="0"/>
        <w:jc w:val="left"/>
      </w:pPr>
      <w:r>
        <w:rPr>
          <w:rFonts w:ascii="Times New Roman"/>
          <w:b/>
          <w:i w:val="false"/>
          <w:color w:val="000000"/>
        </w:rPr>
        <w:t xml:space="preserve"> Бөрлі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Бөрлі аудандық мәслихатының 02.06.2023 </w:t>
      </w:r>
      <w:r>
        <w:rPr>
          <w:rFonts w:ascii="Times New Roman"/>
          <w:b w:val="false"/>
          <w:i w:val="false"/>
          <w:color w:val="ff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Бөрлі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"Бөрлі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