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8d339" w14:textId="e48d3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2020 жылғы 10 қаңтардағы №46-1 "2020-2022 жылдарға арналған Бөрлі ауданының Ақсай қаласы және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2020 жылғы 26 қарашадағы № 55-3 шешімі. Батыс Қазақстан облысының Әділет департаментінде 2020 жылғы 2 желтоқсанда № 6501 болып тіркелді. Күші жойылды - Батыс Қазақстан облысы Бөрлі аудандық мәслихатының 2021 жылғы 4 наурыздағы № 2-7 шешімімен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Бөрлі аудандық мәслихатының 2020 жылғы 10 қаңтардағы №46-1 «2020-2022 жылдарға арналған Бөрлі ауданының Aқсай қаласы және ауылдық округтердің бюджеті туралы»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Ескерту. Күші жойылды - Батыс Қазақстан облысы Бөрлі аудандық мәслихатының 04.03.2021 </w:t>
      </w:r>
      <w:r>
        <w:rPr>
          <w:rFonts w:ascii="Times New Roman"/>
          <w:b w:val="false"/>
          <w:i w:val="false"/>
          <w:color w:val="000000"/>
          <w:sz w:val="28"/>
        </w:rPr>
        <w:t>№ 2-7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«Қазақстан Республикасындағы жергілікті мемлекеттік басқару және өзін - өзі басқару туралы»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ҚAБЫЛДAДЫ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1. Бөрлі аудандық мәслихатының 2020 жылғы 10 қаңтардағы №46-1 «2020-2022 жылдарға арналған Бөрлі ауданының Aқсай қаласы және ауылдық округтердің бюджеті туралы»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№5931 тіркелген, 2020 жылы 14 қаңтарда Қазақстан Республикасының нормативтік құқықтық актілерінің эталондық бақылау банкінде жарияланған)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1 - тармақ </w:t>
      </w:r>
      <w:r>
        <w:rPr>
          <w:rFonts w:ascii="Times New Roman"/>
          <w:b w:val="false"/>
          <w:i w:val="false"/>
          <w:color w:val="000000"/>
          <w:sz w:val="28"/>
        </w:rPr>
        <w:t>келесі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«1. 2020-2022 жылдарға арналған Бөрлі ауданының Aқсай қаласының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сәйкес, оның ішінде 2020 жылға арналған бюджет келесі көлемдерде бекітілсін: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кірістер - 1 399 851 мың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түсімдер - 589 110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емес түсімдер - 15 349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негізгі капиталды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трансферттер түсімі - 795 392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шығындар - 1 958 861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таза бюджеттік кредиттеу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кредиттерді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қаржы активтерімен операциялар бойынша сальдо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қаржы активтерін сатып алу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мемлекеттің қаржы активтерін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бюджет тапшылығы (профициті) - -559 010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бюджет тапшылығын қаржыландыру (профицитін пайдалану) - 559 010 мың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 түсімі - 486 617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қарыздарды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 қаражатының пайдаланылатын қалдықтары - 72 393 мың теңге.»;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«2. 2020-2022 жылдарға арналған Бөрлі ауданының Aқсу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кірістер - 44 593 мың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түсімдер - 434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емес түсімдер - 414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негізгі капиталды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трансферттер түсімі - 43 745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шығындар - 44 593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таза бюджеттік кредиттеу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кредиттерді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қаржы активтерімен операциялар бойынша сальдо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қаржы активтерін сатып алу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мемлекеттің қаржы активтерін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бюджет тапшылығы (профициті)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бюджет тапшылығын қаржыландыру (профицитін пайдалану)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 түсімі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қарыздарды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 қаражатының пайдаланылатын қалдықтары - 0 теңге.»;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«3. 2020-2022 жылдарға арналған Бөрлі ауданының Aқбұлақ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кірістер - 43 678 мың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түсімдер - 1 185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емес түсімдер - 261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негізгі капиталды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трансферттер түсімі - 42 232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шығындар - 43 678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таза бюджеттік кредиттеу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кредиттерді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қаржы активтерімен операциялар бойынша сальдо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қаржы активтерін сатып алу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мемлекеттің қаржы активтерін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бюджет тапшылығы (профициті)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бюджет тапшылығын қаржыландыру (профицитін пайдалану)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 түсімі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қарыздарды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 қаражатының пайдаланылатын қалдықтары - 0 теңге.»;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«4. 2020-2022 жылдарға арналған Бөрлі ауданының Достық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кірістер - 48 245 мың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түсімдер - 468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емес түсімдер - 16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негізгі капиталды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трансферттер түсімі - 47 761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шығындар - 48 245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таза бюджеттік кредиттеу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кредиттерді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қаржы активтерімен операциялар бойынша сальдо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қаржы активтерін сатып алу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мемлекеттің қаржы активтерін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бюджет тапшылығы (профициті)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бюджет тапшылығын қаржыландыру (профицитін пайдалану)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 түсімі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қарыздарды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 қаражатының пайдаланылатын қалдықтары - 0 теңге.»;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келесі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«5. 2020-2022 жылдарға арналған Бөрлі ауданының Бөрлі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кірістер - 100 383 мың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түсімдер - 9 863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емес түсімдер - 802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негізгі капиталды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трансферттер түсімі - 89 718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шығындар - 103 778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таза бюджеттік кредиттеу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кредиттерді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қаржы активтерімен операциялар бойынша сальдо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қаржы активтерін сатып алу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мемлекеттің қаржы активтерін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бюджет тапшылығы (профициті) - - 3 395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бюджет тапшылығын қаржыландыру (профицитін пайдалану) - 3 395 мың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 түсімі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қарыздарды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 қаражатының пайдаланылатын қалдықтары - 3 395 мың теңге.»;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«6. 2020-2022 жылдарға арналған Бөрлі ауданының Бумакөл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кірістер - 39 392 мың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түсімдер - 2 092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емес түсімдер - 2 886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негізгі капиталды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трансферттер түсімі - 34 414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шығындар - 39 392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таза бюджеттік кредиттеу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кредиттерді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қаржы активтерімен операциялар бойынша сальдо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қаржы активтерін сатып алу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мемлекеттің қаржы активтерін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бюджет тапшылығы (профициті)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бюджет тапшылығын қаржыландыру (профицитін пайдалану)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 түсімі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қарыздарды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 қаражатының пайдаланылатын қалдықтары - 0 теңге.»;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«7. 2020-2022 жылдарға арналған Бөрлі ауданының Жарсуат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кірістер - 54 329 мың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түсімдер - 2 728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емес түсімдер - 5 515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негізгі капиталды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трансферттер түсімі - 46 086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шығындар - 54 329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таза бюджеттік кредиттеу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кредиттерді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қаржы активтерімен операциялар бойынша сальдо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қаржы активтерін сатып алу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мемлекеттің қаржы активтерін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бюджет тапшылығы (профициті)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бюджет тапшылығын қаржыландыру (профицитін пайдалану)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 түсімі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қарыздарды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 қаражатының пайдаланылатын қалдықтары - 0 теңге.»;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8 -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«8. 2020-2022 жылдарға арналған Бөрлі ауданының Қанай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кірістер - 44 396 мың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түсімдер - 882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емес түсімдер - 12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негізгі капиталды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трансферттер түсімі - 43 502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шығындар - 44 396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таза бюджеттік кредиттеу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кредиттерді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қаржы активтерімен операциялар бойынша сальдо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қаржы активтерін сатып алу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мемлекеттің қаржы активтерін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бюджет тапшылығы (профициті)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бюджет тапшылығын қаржыландыру (профицитін пайдалану)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 түсімі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қарыздарды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 қаражатының пайдаланылатын қалдықтары - 0 теңге.»;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«9. 2020-2022 жылдарға арналған Бөрлі ауданының Қарағанды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кірістер - 41 851 мың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түсімдер - 396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емес түсімдер - 137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негізгі капиталды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трансферттер түсімі - 41 318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шығындар - 41 851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таза бюджеттік кредиттеу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кредиттерді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қаржы активтерімен операциялар бойынша сальдо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қаржы активтерін сатып алу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мемлекеттің қаржы активтерін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бюджет тапшылығы (профициті)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бюджет тапшылығын қаржыландыру (профицитін пайдалану)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 түсімі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қарыздарды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 қаражатының пайдаланылатын қалдықтары - 0 теңге.»;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10 -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«10. 2020-2022 жылдарға арналған Бөрлі ауданының Қарақұдық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кірістер - 30 977 мың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түсімдер - 353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емес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негізгі капиталды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трансферттер түсімі - 30 624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шығындар - 30 977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таза бюджеттік кредиттеу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кредиттерді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қаржы активтерімен операциялар бойынша сальдо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қаржы активтерін сатып алу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мемлекеттің қаржы активтерін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бюджет тапшылығы (профициті)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бюджет тапшылығын қаржыландыру (профицитін пайдалану)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 түсімі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қарыздарды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 қаражатының пайдаланылатын қалдықтары - 0 теңге.»;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«11. 2020-2022 жылдарға арналған Бөрлі ауданының Кеңтүбек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кірістер - 45 889 мың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түсімдер - 1 963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емес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негізгі капиталды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трансферттер түсімі - 43 926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шығындар - 45 889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таза бюджеттік кредиттеу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кредиттерді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қаржы активтерімен операциялар бойынша сальдо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қаржы активтерін сатып алу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мемлекеттің қаржы активтерін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бюджет тапшылығы (профициті)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бюджет тапшылығын қаржыландыру (профицитін пайдалану)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 түсімі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қарыздарды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 қаражатының пайдаланылатын қалдықтары - 0 теңге.»;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«12. 2020-2022 жылдарға арналған Бөрлі ауданының Приурал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кірістер - 94 136 мың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түсімдер - 2 398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емес түсімдер - 2 007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негізгі капиталды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трансферттер түсімі - 89 731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шығындар - 94 136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таза бюджеттік кредиттеу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кредиттерді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қаржы активтерімен операциялар бойынша сальдо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қаржы активтерін сатып алу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мемлекеттің қаржы активтерін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бюджет тапшылығы (профициті)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бюджет тапшылығын қаржыландыру (профицитін пайдалану)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 түсімі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қарыздарды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 қаражатының пайдаланылатын қалдықтары - 0 теңге.»;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«13. 2020-2022 жылдарға арналған Бөрлі ауданының Пугачев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кірістер - 54 993 мың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түсімдер - 5 895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емес түсімдер - 1 070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негізгі капиталды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трансферттер түсімі - 48 028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шығындар - 57 329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таза бюджеттік кредиттеу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кредиттерді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қаржы активтерімен операциялар бойынша сальдо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қаржы активтерін сатып алу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мемлекеттің қаржы активтерін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бюджет тапшылығы (профициті) - - 2 336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бюджет тапшылығын қаржыландыру (профицитін пайдалану) - 2 336 мың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 түсімі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қарыздарды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 қаражатының пайдаланылатын қалдықтары - 2 336 мың теңге.»;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«14. 2020-2022 жылдарға арналған Бөрлі ауданының Успен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кірістер - 50 882 мың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түсімдер - 1 451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салықтық емес түсімдер - 682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негізгі капиталды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трансферттер түсімі - 48 749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шығындар - 50 882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таза бюджеттік кредиттеу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кредиттерді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қаржы активтерімен операциялар бойынша сальдо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қаржы активтерін сатып алу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мемлекеттің қаржы активтерін сатудан түсетін түсімдер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бюджет тапшылығы (профициті)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бюджет тапшылығын қаржыландыру (профицитін пайдалану) - 0 теңге: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 түсімі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қарыздарды өтеу - 0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 қаражатының пайдаланылатын қалдықтары - 0 теңге.»;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2. Aудандық мәслихат аппаратының басшысы (Б.Мукашева) осы шешімнің әділет органдарында мемлекеттік тіркелуін қамтамасыз етсін.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3. Осы шешім 2020 жылдың 1 қаңтарынан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төраға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</w:t>
      </w:r>
      <w:r>
        <w:rPr>
          <w:rFonts w:ascii="Times New Roman"/>
          <w:b/>
          <w:i w:val="false"/>
          <w:color w:val="000000"/>
          <w:sz w:val="28"/>
        </w:rPr>
        <w:t>Н. Муфтеева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Мәслихат хатшысы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</w:t>
      </w:r>
      <w:r>
        <w:rPr>
          <w:rFonts w:ascii="Times New Roman"/>
          <w:b/>
          <w:i w:val="false"/>
          <w:color w:val="000000"/>
          <w:sz w:val="28"/>
        </w:rPr>
        <w:t>A. Куликешев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Бөрлі аудандық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26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№55-3 шешіміне 1 -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10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№46-1 шешіміне 1 -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2020 жылға арналған </w:t>
      </w:r>
      <w:r>
        <w:rPr>
          <w:rFonts w:ascii="Times New Roman"/>
          <w:b/>
          <w:i w:val="false"/>
          <w:color w:val="000000"/>
          <w:sz w:val="28"/>
        </w:rPr>
        <w:t>Aқсай қаласының бюджеті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853"/>
        <w:gridCol w:w="853"/>
        <w:gridCol w:w="854"/>
        <w:gridCol w:w="8609"/>
        <w:gridCol w:w="1859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1399851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589110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389333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389333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198469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161791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795392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795392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(облыстық маңызы бар қаланың) бюджетінен түсетін трансферттер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795392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1958861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668160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668160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668160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Елді-мекендердегі көшелерді жарықтандыру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223803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Елдi-мекендердiң санитариясын қамтамасыз ету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438021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шынықтыру-сауықтыру және спорттық іс-шараларды өткізу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1162619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 көлігі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1162619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1162619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1137929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-559010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559010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486617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486617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- шарттары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486617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72393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26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№55-3 шешіміне 2 -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10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№46-1 шешіміне 4 -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2020 жылға арналған </w:t>
      </w:r>
      <w:r>
        <w:rPr>
          <w:rFonts w:ascii="Times New Roman"/>
          <w:b/>
          <w:i w:val="false"/>
          <w:color w:val="000000"/>
          <w:sz w:val="28"/>
        </w:rPr>
        <w:t>Aқсу ауылдық округінің бюджеті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853"/>
        <w:gridCol w:w="853"/>
        <w:gridCol w:w="854"/>
        <w:gridCol w:w="8609"/>
        <w:gridCol w:w="1859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(облыстық маңызы бар қаланың) бюджетінен түсетін трансферттер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43745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Елді-мекендердегі көшелерді жарықтандыру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Елдi-мекендердiң санитариясын қамтамасыз ету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 көлігі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6)Бюджет тапшылығын қаржыландыру (профицитін пайдалану)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26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№55-3 шешіміне 3 -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10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№46-1 шешіміне 7 -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2020 жылға арналған </w:t>
      </w:r>
      <w:r>
        <w:rPr>
          <w:rFonts w:ascii="Times New Roman"/>
          <w:b/>
          <w:i w:val="false"/>
          <w:color w:val="000000"/>
          <w:sz w:val="28"/>
        </w:rPr>
        <w:t>Aқбұлақ ауылдық округінің бюджеті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853"/>
        <w:gridCol w:w="853"/>
        <w:gridCol w:w="8605"/>
        <w:gridCol w:w="186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(облыстық маңызы бар қаланың) бюджетінен түсетін 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42232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Aудандық маңызы бар қала, ауыл, кент, ауылдық округ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Елді-мекендердегі көшелерді жарықтандыру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Елдi-мекендердiң санитариясын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 көлігі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26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№55-3 шешіміне 4 -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10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№46-1 шешіміне 10 -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2020 жылға арналған </w:t>
      </w:r>
      <w:r>
        <w:rPr>
          <w:rFonts w:ascii="Times New Roman"/>
          <w:b/>
          <w:i w:val="false"/>
          <w:color w:val="000000"/>
          <w:sz w:val="28"/>
        </w:rPr>
        <w:t>Достық ауылдық округінің бюджеті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853"/>
        <w:gridCol w:w="853"/>
        <w:gridCol w:w="854"/>
        <w:gridCol w:w="8609"/>
        <w:gridCol w:w="1859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(облыстық маңызы бар қаланың) бюджетінен түсетін трансферттер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47761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Aудандық маңызы бар қала, ауыл, кент, ауылдық округ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Елді-мекендердегі көшелерді жарықтандыру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Елдi-мекендердiң санитариясын қамтамасыз ету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 көлігі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26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№55-3 шешіміне 5 -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қаңтардағы №46-1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13 -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2020 жылға арналған </w:t>
      </w:r>
      <w:r>
        <w:rPr>
          <w:rFonts w:ascii="Times New Roman"/>
          <w:b/>
          <w:i w:val="false"/>
          <w:color w:val="000000"/>
          <w:sz w:val="28"/>
        </w:rPr>
        <w:t>Бөрлі ауылдық округінің бюджеті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853"/>
        <w:gridCol w:w="853"/>
        <w:gridCol w:w="8605"/>
        <w:gridCol w:w="186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100383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Трансферттерің түсімдері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(облыстық маңызы бар қаланың) бюджетінен түсетін 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89718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103778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Елді-мекендердегі көшелерді жарықтандыру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Елдi-мекендердiң санитариясын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 көлігі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-3395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26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№55-3 шешіміне 6 -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10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№46-1 шешіміне 16 -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2020 жылға арналған </w:t>
      </w:r>
      <w:r>
        <w:rPr>
          <w:rFonts w:ascii="Times New Roman"/>
          <w:b/>
          <w:i w:val="false"/>
          <w:color w:val="000000"/>
          <w:sz w:val="28"/>
        </w:rPr>
        <w:t>Бумакөл ауылдық округінің бюджеті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853"/>
        <w:gridCol w:w="853"/>
        <w:gridCol w:w="854"/>
        <w:gridCol w:w="8609"/>
        <w:gridCol w:w="1859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(облыстық маңызы бар қаланың) бюджетінен түсетін трансферттер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34414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Елді-мекендердегі көшелерді жарықтандыру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Елдi-мекендердiң санитариясын қамтамасыз ету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 көлігі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26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№55-3 шешіміне 7 -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10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№46-1 шешіміне 19 -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2020 жылға арналған </w:t>
      </w:r>
      <w:r>
        <w:rPr>
          <w:rFonts w:ascii="Times New Roman"/>
          <w:b/>
          <w:i w:val="false"/>
          <w:color w:val="000000"/>
          <w:sz w:val="28"/>
        </w:rPr>
        <w:t>Жарсуат ауылдық округінің бюджеті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853"/>
        <w:gridCol w:w="853"/>
        <w:gridCol w:w="8605"/>
        <w:gridCol w:w="186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(облыстық маңызы бар қаланың) бюджетінен түсетін 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46086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Елді-мекендердегі көшелерді жарықтандыру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Елдi-мекендердiң санитариясын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 көлігі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6)Бюджет тапшылығын қаржыландыру (профицитін пайдалану)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26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№55-3 шешіміне 8 -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10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№46-1 шешіміне 22 -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2020 жылға арналған </w:t>
      </w:r>
      <w:r>
        <w:rPr>
          <w:rFonts w:ascii="Times New Roman"/>
          <w:b/>
          <w:i w:val="false"/>
          <w:color w:val="000000"/>
          <w:sz w:val="28"/>
        </w:rPr>
        <w:t>Қанай ауылдық округінің бюджеті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853"/>
        <w:gridCol w:w="853"/>
        <w:gridCol w:w="854"/>
        <w:gridCol w:w="8609"/>
        <w:gridCol w:w="1859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(облыстық маңызы бар қаланың) бюджетінен түсетін трансферттер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43502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Елді-мекендердегі көшелерді жарықтандыру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Елдi-мекендердiң санитариясын қамтамасыз ету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 көлігі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26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№55-3 шешіміне 9 -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10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№46-1 шешіміне 25 -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2020 жылға арналған </w:t>
      </w:r>
      <w:r>
        <w:rPr>
          <w:rFonts w:ascii="Times New Roman"/>
          <w:b/>
          <w:i w:val="false"/>
          <w:color w:val="000000"/>
          <w:sz w:val="28"/>
        </w:rPr>
        <w:t>Қарағанды ауылдық округінің бюджеті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853"/>
        <w:gridCol w:w="853"/>
        <w:gridCol w:w="854"/>
        <w:gridCol w:w="8609"/>
        <w:gridCol w:w="1859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(облыстық маңызы бар қаланың) бюджетінен түсетін трансферттер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41318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Елді-мекендердегі көшелерді жарықтандыру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Елдi-мекендердiң санитариясын қамтамасыз ету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 көлігі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26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№55-3 шешіміне 10 -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10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№46-1 шешіміне 28 -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2020 жылға арналған </w:t>
      </w:r>
      <w:r>
        <w:rPr>
          <w:rFonts w:ascii="Times New Roman"/>
          <w:b/>
          <w:i w:val="false"/>
          <w:color w:val="000000"/>
          <w:sz w:val="28"/>
        </w:rPr>
        <w:t>Қарақұдық ауылдық округінің бюджеті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853"/>
        <w:gridCol w:w="853"/>
        <w:gridCol w:w="8605"/>
        <w:gridCol w:w="186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(облыстық маңызы бар қаланың) бюджетінен түсетін 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30624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Елді-мекендердегі көшелерді жарықтандыру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Елдi-мекендердiң санитариясын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 көлігі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26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№55-3 шешіміне 11 -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10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№46-1 шешіміне 31 -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2020 жылға арналған </w:t>
      </w:r>
      <w:r>
        <w:rPr>
          <w:rFonts w:ascii="Times New Roman"/>
          <w:b/>
          <w:i w:val="false"/>
          <w:color w:val="000000"/>
          <w:sz w:val="28"/>
        </w:rPr>
        <w:t>Кеңтүбек ауылдық округінің бюджеті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853"/>
        <w:gridCol w:w="853"/>
        <w:gridCol w:w="8605"/>
        <w:gridCol w:w="186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(облыстық маңызы бар қаланың) бюджетінен түсетін 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43926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Aудандық маңызы бар қала, ауыл, кент, ауылдық округ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Елді-мекендердегі көшелерді жарықтандыру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Елдi-мекендердiң санитариясын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 көлігі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26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№55-3 шешіміне 12 -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10 қаңтардағы №46-1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шешіміне 34 -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2020 жылға арналған </w:t>
      </w:r>
      <w:r>
        <w:rPr>
          <w:rFonts w:ascii="Times New Roman"/>
          <w:b/>
          <w:i w:val="false"/>
          <w:color w:val="000000"/>
          <w:sz w:val="28"/>
        </w:rPr>
        <w:t>Приурал ауылдық округінің бюджеті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853"/>
        <w:gridCol w:w="853"/>
        <w:gridCol w:w="854"/>
        <w:gridCol w:w="8609"/>
        <w:gridCol w:w="1859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94136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(облыстық маңызы бар қаланың) бюджетінен түсетін трансферттер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89731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94136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Aудандық маңызы бар қала, ауыл, кент, ауылдық округ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Елді-мекендердегі көшелерді жарықтандыру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Елдi-мекендердiң санитариясын қамтамасыз ету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 көлігі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26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№55-3 шешіміне 13 -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10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№46-1 шешіміне 37 -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2020 жылға арналған </w:t>
      </w:r>
      <w:r>
        <w:rPr>
          <w:rFonts w:ascii="Times New Roman"/>
          <w:b/>
          <w:i w:val="false"/>
          <w:color w:val="000000"/>
          <w:sz w:val="28"/>
        </w:rPr>
        <w:t>Пугачев ауылдық округінің бюджеті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853"/>
        <w:gridCol w:w="853"/>
        <w:gridCol w:w="854"/>
        <w:gridCol w:w="8609"/>
        <w:gridCol w:w="1859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(облыстық маңызы бар қаланың) бюджетінен түсетін трансферттер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48028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Aудандық маңызы бар қала, ауыл, кент, ауылдық округ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Елді-мекендердегі көшелерді жарықтандыру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Елдi-мекендердiң санитариясын қамтамасыз ету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 көлігі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-2336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26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№55-3 шешіміне 14 -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10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№46-1 шешіміне 40 - 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2020 жылға арналған </w:t>
      </w:r>
      <w:r>
        <w:rPr>
          <w:rFonts w:ascii="Times New Roman"/>
          <w:b/>
          <w:i w:val="false"/>
          <w:color w:val="000000"/>
          <w:sz w:val="28"/>
        </w:rPr>
        <w:t>Успен ауылдық округінің бюджеті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853"/>
        <w:gridCol w:w="853"/>
        <w:gridCol w:w="8605"/>
        <w:gridCol w:w="186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(облыстық маңызы бар қаланың) бюджетінен түсетін 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48749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Елді-мекендердегі көшелерді жарықтандыру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Елдi-мекендердiң санитариясын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 көлігі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қала, ауыл, кент, ауылдық округ әкімінің аппараты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