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844f3" w14:textId="ab844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аудандық мәслихатының 2019 жылғы 30 желтоқсандағы №45-6 "2020-2022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мәслихатының 2020 жылғы 18 қыркүйектегі № 53-2 шешімі. Батыс Қазақстан облысының Әділет департаментінде 2020 жылғы 22 қыркүйекте № 6370 болып тіркелді. Күші жойылды - Батыс Қазақстан облысы Бөрлі аудандық мәслихатының 2021 жылғы 4 наурыздағы № 2-7 шешімімен</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Бөрлі аудандық мәслихатының 2019 жылғы 30 желтоқсандағы №45-6 «2020-2022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ff0000"/>
          <w:sz w:val="28"/>
        </w:rPr>
        <w:t xml:space="preserve">      Ескерту. Күші жойылды - Батыс Қазақстан облысы Бөрлі аудандық мәслихатының 04.03.2021 </w:t>
      </w:r>
      <w:r>
        <w:rPr>
          <w:rFonts w:ascii="Times New Roman"/>
          <w:b w:val="false"/>
          <w:i w:val="false"/>
          <w:color w:val="000000"/>
          <w:sz w:val="28"/>
        </w:rPr>
        <w:t>№ 2-7</w:t>
      </w:r>
      <w:r>
        <w:rPr>
          <w:rFonts w:ascii="Times New Roman"/>
          <w:b w:val="false"/>
          <w:i w:val="false"/>
          <w:color w:val="ff0000"/>
          <w:sz w:val="28"/>
        </w:rPr>
        <w:t xml:space="preserve"> шешімімен (алғашқы ресми жарияланған күнінен бастап қолданысқа енгізіледі).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Бөрлі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ҚAБЫЛДAДЫ</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 Бөрлі аудандық мәслихатының 2019 жылғы 30 желтоқсандағы №45-6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№5919 тіркелген, 2020 жылы 6 қаңтарда Қазақстан Республикасының нормативтік құқықтық актілерінің эталондық бақылау банкінде жарияланған) келесі өзгерістер енгізілсін: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 тармақ</w:t>
      </w:r>
      <w:r>
        <w:rPr>
          <w:rFonts w:ascii="Times New Roman"/>
          <w:b w:val="false"/>
          <w:i w:val="false"/>
          <w:color w:val="000000"/>
          <w:sz w:val="28"/>
        </w:rPr>
        <w:t xml:space="preserve"> келесі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 2020 - 2022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 xml:space="preserve">3 - қосымшаларға </w:t>
      </w:r>
      <w:r>
        <w:rPr>
          <w:rFonts w:ascii="Times New Roman"/>
          <w:b w:val="false"/>
          <w:i w:val="false"/>
          <w:color w:val="000000"/>
          <w:sz w:val="28"/>
        </w:rPr>
        <w:t>сәйкес, соның ішінде 2020 жылға мынадай көлемдерде бекітілсін: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кірістер - 15 678 305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салықтық түсімдер - 11 157 344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салықтық емес түсімдер - 157 731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негізгі капиталды сатудан түсетін түсімдер - 273 860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трансферттер түсімі - 4 089 370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шығындар - 18 758 113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таза бюджеттік кредиттеу - 817 151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бюджеттік кредиттер - 862 133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бюджеттік кредиттерді өтеу - 44 982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қаржы активтерімен операциялар бойынша сальдо - 57 682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қаржы активтерін сатып алу - 57 682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мемлекеттің қаржы активтерін сатудан түсетін түсімдер - 0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 бюджет тапшылығы (профициті) - - 3 954 641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 бюджет тапшылығын қаржыландыру (профицитін пайдалану) - 3 954 641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қарыздар түсімі - 3 154 669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қарыздарды өтеу - 225 736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бюджет қаражатының пайдаланылатын қалдықтары - 1 025 708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 тармақ</w:t>
      </w:r>
      <w:r>
        <w:rPr>
          <w:rFonts w:ascii="Times New Roman"/>
          <w:b w:val="false"/>
          <w:i w:val="false"/>
          <w:color w:val="000000"/>
          <w:sz w:val="28"/>
        </w:rPr>
        <w:t xml:space="preserve"> келесі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«3. Қазақстан Республикасының «2020–2022 жылдарға арналған республикалық бюджет туралы» Заңының </w:t>
      </w:r>
      <w:r>
        <w:rPr>
          <w:rFonts w:ascii="Times New Roman"/>
          <w:b w:val="false"/>
          <w:i w:val="false"/>
          <w:color w:val="000000"/>
          <w:sz w:val="28"/>
        </w:rPr>
        <w:t>7 - бабы</w:t>
      </w:r>
      <w:r>
        <w:rPr>
          <w:rFonts w:ascii="Times New Roman"/>
          <w:b w:val="false"/>
          <w:i w:val="false"/>
          <w:color w:val="000000"/>
          <w:sz w:val="28"/>
        </w:rPr>
        <w:t xml:space="preserve"> қатерге және басшылыққа алынсын.»;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бірінші абзац келесі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2020 жылға арналған аудандық бюджетте республикалық бюджеттен бөлінетін нысаналы трансферттердің және кредиттердің жалпы сомасы 3 860 131 мың теңге көлемінде ескерілсін:»;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сегізінші абзац келесі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«Spina bifida диагнозымен мүгедек балаларды бір реттік қолданылатын катетерлермен қамтамасыз етуге - 228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жиырма бірінші абзац келесі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«мамандарды әлеуметтік қолдау шараларын іске асыруға бюджеттік кредиттер беруге - 218 708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жиырма бесінші абзац келесі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«Қазақстан Республикасында төтенше жағдай режимінде коммуналдық қызметтерге ақы төлеу бойынша халықтың төлемдерін өтеуге - 83 670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 тармақ</w:t>
      </w:r>
      <w:r>
        <w:rPr>
          <w:rFonts w:ascii="Times New Roman"/>
          <w:b w:val="false"/>
          <w:i w:val="false"/>
          <w:color w:val="000000"/>
          <w:sz w:val="28"/>
        </w:rPr>
        <w:t xml:space="preserve"> келесі редакцияда жазылсын: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 2020 жылға арналған аудандық бюджетте облыстық бюджеттен бөлінетін нысаналы трансферттердің және кредиттердің жалпы сомасы 3 383 908 мың теңге көлемінде ескерілсін: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жаңа бизнес-идеяларды іске асыруға мемлекеттік гранттар - 17 586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еңбек нарығында сұранысқа ие біліктіліктер мен дағдылар бойынша қысқа мерзімді кәсіптік оқыту - 3 294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әлеуметтік көмек ретінде тұрғын үй сертификаттарын беруге - 25 600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Aқсай қаласындағы Қарашығанақ-1 шағынауданда тоғыз қабатты көппәтерлі тұрғын үйді салу (№37 дақ, сыртқы инженерлік желілерсіз) - 726 747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Aқсай қаласындағы Қарашығанақ-1 шағынауданда тоғыз қабатты көппәтерлі тұрғын үйді салу (№39 дақ, сыртқы инженерлік желілерсіз) - 1 374 685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Aқсай қаласындағы Қарашығанақ-1 шағынауданда тоғыз қабатты көппәтерлі тұрғын үйді салу (№38 дақ, сыртқы инженерлік желілерсіз) - 325 350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Aқсай қаласының оңтүстік бөлігіндегі он төрт көшенің жол құрылысы - 145 466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Aқсай қаласы Қызылтал ауылының Строительный-4 мөлтек ауданы автожолдарын күрделі жөндеу - 486 617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Бөрлі ауданы Aқбұлақ ауылындағы су құбырын қайта құру - 191 104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Aқсай қаласы оныншы ықшам шағынаудандағы тоғыз қабатты көппәтерлі тұрғын үйге қазандық орната отырып, үй маңы аумағын салу және абаттандыру (№38 дақ) - 85 514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«Aлғашқы жұмыс орны» жобасына - 1 389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«Ұрпақтар келісім шарты» жобасына - 556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 тармақ</w:t>
      </w:r>
      <w:r>
        <w:rPr>
          <w:rFonts w:ascii="Times New Roman"/>
          <w:b w:val="false"/>
          <w:i w:val="false"/>
          <w:color w:val="000000"/>
          <w:sz w:val="28"/>
        </w:rPr>
        <w:t xml:space="preserve"> келесі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«7. 2020 жылға арналған ауданның жергілікті атқарушы органдарының резерві 326 119 мың теңге көлемінде ескерілсін.»;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 тармақ</w:t>
      </w:r>
      <w:r>
        <w:rPr>
          <w:rFonts w:ascii="Times New Roman"/>
          <w:b w:val="false"/>
          <w:i w:val="false"/>
          <w:color w:val="000000"/>
          <w:sz w:val="28"/>
        </w:rPr>
        <w:t xml:space="preserve"> келесі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«8. 2020 жылға арналған төмен тұрған бюджеттерге субвенциялар сомасын бөлу және бюджеттік алып қоюлар 1 434 360 мың теңге көлемінде </w:t>
      </w:r>
      <w:r>
        <w:rPr>
          <w:rFonts w:ascii="Times New Roman"/>
          <w:b w:val="false"/>
          <w:i w:val="false"/>
          <w:color w:val="000000"/>
          <w:sz w:val="28"/>
        </w:rPr>
        <w:t>4 - қосымшаға </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аталған шешімнің </w:t>
      </w:r>
      <w:r>
        <w:rPr>
          <w:rFonts w:ascii="Times New Roman"/>
          <w:b w:val="false"/>
          <w:i w:val="false"/>
          <w:color w:val="000000"/>
          <w:sz w:val="28"/>
        </w:rPr>
        <w:t>4 - қосымшасы</w:t>
      </w:r>
      <w:r>
        <w:rPr>
          <w:rFonts w:ascii="Times New Roman"/>
          <w:b w:val="false"/>
          <w:i w:val="false"/>
          <w:color w:val="000000"/>
          <w:sz w:val="28"/>
        </w:rPr>
        <w:t xml:space="preserve">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Aудандық мәслихат аппаратының басшысы (Б.Б.Мукашева) осы шешімнің әділет органдарында мемлекеттік тіркелуін қамтамасыз етсін.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Осы шешім 2020 жылдың 1 қаңтарынан бастап қолданысқа енгізіледі.</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төраға</w:t>
      </w:r>
      <w:r>
        <w:rPr>
          <w:rFonts w:ascii="Times New Roman"/>
          <w:b w:val="false"/>
          <w:i w:val="false"/>
          <w:color w:val="000000"/>
          <w:sz w:val="28"/>
        </w:rPr>
        <w:t xml:space="preserve">        </w:t>
      </w:r>
      <w:r>
        <w:rPr>
          <w:rFonts w:ascii="Times New Roman"/>
          <w:b/>
          <w:i w:val="false"/>
          <w:color w:val="000000"/>
          <w:sz w:val="28"/>
        </w:rPr>
        <w:t>A. Aгаев</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Мәслихат хатшысы</w:t>
      </w:r>
      <w:r>
        <w:rPr>
          <w:rFonts w:ascii="Times New Roman"/>
          <w:b w:val="false"/>
          <w:i w:val="false"/>
          <w:color w:val="000000"/>
          <w:sz w:val="28"/>
        </w:rPr>
        <w:t xml:space="preserve">        </w:t>
      </w:r>
      <w:r>
        <w:rPr>
          <w:rFonts w:ascii="Times New Roman"/>
          <w:b/>
          <w:i w:val="false"/>
          <w:color w:val="000000"/>
          <w:sz w:val="28"/>
        </w:rPr>
        <w:t>A. Куликешев</w:t>
      </w:r>
    </w:p>
    <w:p>
      <w:pPr>
        <w:spacing w:after="0"/>
        <w:ind w:left="0"/>
        <w:jc w:val="center"/>
      </w:pPr>
      <w:r>
        <w:rPr>
          <w:rFonts w:ascii="Times New Roman"/>
          <w:b w:val="false"/>
          <w:i w:val="false"/>
          <w:color w:val="000000"/>
          <w:sz w:val="28"/>
        </w:rPr>
        <w:t>
</w:t>
      </w:r>
      <w:r>
        <w:rPr>
          <w:rFonts w:ascii="Times New Roman"/>
          <w:b w:val="false"/>
          <w:i w:val="false"/>
          <w:color w:val="000000"/>
          <w:sz w:val="28"/>
        </w:rPr>
        <w:t>
Бөрлі аудандық мәслихаттың</w:t>
      </w:r>
      <w:r>
        <w:br/>
      </w:r>
      <w:r>
        <w:rPr>
          <w:rFonts w:ascii="Times New Roman"/>
          <w:b w:val="false"/>
          <w:i w:val="false"/>
          <w:color w:val="000000"/>
          <w:sz w:val="28"/>
        </w:rPr>
        <w:t>2020 жылғы 18 қыркүйектегі</w:t>
      </w:r>
      <w:r>
        <w:br/>
      </w:r>
      <w:r>
        <w:rPr>
          <w:rFonts w:ascii="Times New Roman"/>
          <w:b w:val="false"/>
          <w:i w:val="false"/>
          <w:color w:val="000000"/>
          <w:sz w:val="28"/>
        </w:rPr>
        <w:t>№ 53-2 шешіміне 1-қосымша</w:t>
      </w:r>
    </w:p>
    <w:p>
      <w:pPr>
        <w:spacing w:after="0"/>
        <w:ind w:left="0"/>
        <w:jc w:val="center"/>
      </w:pPr>
      <w:r>
        <w:rPr>
          <w:rFonts w:ascii="Times New Roman"/>
          <w:b w:val="false"/>
          <w:i w:val="false"/>
          <w:color w:val="000000"/>
          <w:sz w:val="28"/>
        </w:rPr>
        <w:t>
</w:t>
      </w:r>
      <w:r>
        <w:rPr>
          <w:rFonts w:ascii="Times New Roman"/>
          <w:b w:val="false"/>
          <w:i w:val="false"/>
          <w:color w:val="000000"/>
          <w:sz w:val="28"/>
        </w:rPr>
        <w:t>
Бөрлі аудандық мәслихаттың</w:t>
      </w:r>
      <w:r>
        <w:br/>
      </w:r>
      <w:r>
        <w:rPr>
          <w:rFonts w:ascii="Times New Roman"/>
          <w:b w:val="false"/>
          <w:i w:val="false"/>
          <w:color w:val="000000"/>
          <w:sz w:val="28"/>
        </w:rPr>
        <w:t>2019 жылғы 30 желтоқсандағы</w:t>
      </w:r>
      <w:r>
        <w:br/>
      </w:r>
      <w:r>
        <w:rPr>
          <w:rFonts w:ascii="Times New Roman"/>
          <w:b w:val="false"/>
          <w:i w:val="false"/>
          <w:color w:val="000000"/>
          <w:sz w:val="28"/>
        </w:rPr>
        <w:t>№ 45-6 шешіміне 1-қосымша</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2020 жылға арналған аудандық бюджет</w:t>
      </w:r>
    </w:p>
    <w:p>
      <w:pPr>
        <w:spacing w:after="0"/>
        <w:ind w:left="0"/>
        <w:jc w:val="right"/>
      </w:pPr>
      <w:r>
        <w:rPr>
          <w:rFonts w:ascii="Times New Roman"/>
          <w:b w:val="false"/>
          <w:i w:val="false"/>
          <w:color w:val="000000"/>
          <w:sz w:val="28"/>
        </w:rPr>
        <w:t>
</w:t>
      </w: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53"/>
        <w:gridCol w:w="853"/>
        <w:gridCol w:w="853"/>
        <w:gridCol w:w="8605"/>
        <w:gridCol w:w="1863"/>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Санаты</w:t>
            </w:r>
          </w:p>
        </w:tc>
        <w:tc>
          <w:tcPr>
            <w:tcW w:w="1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сомасы</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Кірістер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15 678 305</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Салықтық түсімдер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11 157 344</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Табыс салығы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5 481 122</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Корпоративтік табыс салығы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3 341 276</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табыс салығы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2 139 846</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салық</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3 918 425</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салық</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3 918 425</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Меншікке салынатын салықтар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825 167</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Мүлікке салынатын салықтар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805 550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салығы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5 582</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құралдарына салынатын салық</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8 495</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жер салығы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5 540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Тауарларға, жұмыстарға және қызметтерге салынатын ішкі салықтар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909 316</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Aкциздер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733 885</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және басқа да ресурстарды пайдаланғаны үшін түсетін түсімдер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137 270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және кәсіби қызметті жүргізгені үшін алынатын алымдар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36 829</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Ойын бизнесіне салық</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1 332</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 да салықтар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119</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 да салықтар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119</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23 195</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баж</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23 195</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Салықтық емес түсімдер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157 731</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меншiктен түсетiн кiрiстер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29 611</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меншiгiндегi мүлiктi жалға беруден түсетiн кiрiстер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29 186</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бюджеттен берілген кредиттер бойынша сыйақылар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33</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меншігінен түсетін басқа да кірістер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392</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түсетін ақша түсімдері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70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түсетін ақша түсімдері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70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539</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539</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 да салықтық емес түсiмдер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127 511</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 да салықтық емес түсiмдер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127 511</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капиталды сатудан түсетін түсімдер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273 860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мекемелерге бекiтiлген мемлекеттiк мүлiктi сату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204 938</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мекемелерге бекiтiлген мемлекеттiк мүлiктi сату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204 938</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Жердi және материалдық емес активтердi сату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68 922</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 сату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50 109</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Материалдық емес активтерді сату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18 813</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Трансферттердің түсімдері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4 089 370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басқарудың жоғары тұрған органдарынан түсетін трансферттер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4 089 370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бюджеттен түсетiн трансферттер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4 089 370</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Функционалдық топ</w:t>
            </w:r>
          </w:p>
        </w:tc>
        <w:tc>
          <w:tcPr>
            <w:tcW w:w="1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сомасы</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Шығындар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18 758 113</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сипаттағы мемлекеттiк қызметтер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337 359</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231 815</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 (облыстық маңызы бар қала) мәслихатының аппараты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25 297</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 (облыстық маңызы бар қала) мәслихатының қызметін қамтамасыз ету жөніндегі қызметтер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24 947</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003</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күрделі шығыстары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350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 (облыстық маңызы бар қала) әкімінің аппараты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206 518</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 (облыстық маңызы бар қала) әкімінің қызметін қамтамасыз ету жөніндегі қызметтер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161 840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003</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күрделі шығыстары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44 678</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қызмет</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2 886</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экономика және қаржы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2 886</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003</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салу мақсатында мүлікті бағалауды жүргізу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2 116</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010</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770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сипаттағы өзге де мемлекеттiк қызметтер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102 658</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экономика және қаржы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31 118</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30 418</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015</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күрделі шығыстары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700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сәулет, қала құрылысы және құрылыс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3 000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040</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 объектілерін дамыту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3 000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68 540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68 190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013</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күрделі шығыстары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350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Қорғаныс</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69 745</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мұқтаждар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29 237</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 (облыстық маңызы бар қала) әкімінің аппараты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29 237</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005</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Жалпыға бірдей әскери міндетті атқару шеңберіндегі іс-шаралар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29 237</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жағдайлар жөнiндегi жұмыстарды ұйымдастыру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40 508</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 (облыстық маңызы бар қала) әкімінің аппараты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40 508</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006</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 (облыстық маңызы бар қала) ауқымындағы төтенше жағдайлардың алдын алу және оларды жою</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6 758</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007</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33 750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тәртіп, қауіпсіздік, құқықтық, сот, қылмыстық атқару қызметі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17278</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қызметі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1 363</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сәулет, қала құрылысы және құрылыс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1 363</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066</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тәртіп пен қауіпсіздік объектілерін салу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1 363</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тәртіп және қауіпсіздік саласындағы басқа да қызметтер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15 915</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азаматтық хал актілерін тіркеу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15 915</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15 915</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7 985 173</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және оқыту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1 249 866</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білім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1 249 866</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009</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 оқыту ұйымдарының қызметін қамтамасыз ету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1 249 866</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және жалпы орта білім беру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6 343 029</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білім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6 182 587</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003</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білім беру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5 803 773</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006</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Балаларға қосымша білім беру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378 814</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дене шынықтыру және спорт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160 442</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017</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 мен жасөспірімдерге спорт бойынша қосымша білім беру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160 442</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Бiлiм беру саласындағы өзге де қызметтер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392 278</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білім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392 278</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20 578</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005</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252 762</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015</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11 206</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067</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107 732</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және әлеуметтік қамсыздандыру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856 260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қамсыздандыру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256 787</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жұмыспен қамту және әлеуметтік бағдарламалар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242 207</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005</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 көмек</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242 207</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білім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14 580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030</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Патронат тәрбиешілерге берілген баланы (балаларды) асырап бағу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14 580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511 965</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жұмыспен қамту және әлеуметтік бағдарламалар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511 965</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002</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Жұмыспен қамту бағдарламасы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215 312</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004</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7 695</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006</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үйге көмек көрсету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4 007</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007</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78 920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010</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Үйден тәрбиеленіп оқытылатын мүгедек балаларды материалдық қамтамасыз ету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2 821</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014</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Мұқтаж азаматтарға үйде әлеуметтік көмек көрсету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84 697</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017</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62 121</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023</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Жұмыспен қамту орталықтарының қызметін қамтамасыз ету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56 392</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87 508</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жұмыспен қамту және әлеуметтік бағдарламалар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61 908</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34 199</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011</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1 500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021</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күрделі шығыстары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1 166</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050</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мүгедектердің құқықтарын қамтамасыз етуге және өмір сүру сапасын жақсарту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6 464</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054</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Үкіметтік емес ұйымдарда мемлекеттік әлеуметтік тапсырысты орналастыру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18 579</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25 600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094</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ретінде тұрғын үй сертификаттарын беру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25 600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үй-коммуналдық шаруашылық</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4 735 151</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шаруашылығы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3 668 098</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сәулет, қала құрылысы және құрылыс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3 451 110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003</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3 280 325</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004</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170 785</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216 988</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003</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 қорын сақтауды ұйымдастыру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133 318</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070</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 төтенше жағдай режимінде коммуналдық қызметтерге ақы төлеу бойынша халықтың төлемдерін өтеу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83 670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шаруашылық</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371 908</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сәулет, қала құрылысы және құрылыс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195 729</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007</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Қаланы және елді мекендерді абаттандыруды дамыту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1 625</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058</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мекендердегі сумен жабдықтау және су бұру жүйелерін дамыту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194 104</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176 179</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012</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Сумен жабдықтау және су бұру жүйесінің жұмыс істеуі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75 552</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026</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коммуналдық меншігіндегі жылу жүйелерін қолдануды ұйымдастыру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42 469</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029</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Сумен жабдықтау және су бұру жүйелерін дамыту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58 158</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 мекендерді көркейту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695 145</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695 145</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015</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Елдi мекендердегі көшелердi жарықтандыру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41 724</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016</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Елдi мекендердiң санитариясын қамтамасыз ету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341 269</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018</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мекендерді абаттандыру және көгалдандыру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312 152</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Мәдениет, спорт, туризм және ақпараттық кеңістiк</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1 071 369</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Мәдениет саласындағы қызмет</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523 888</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мәдениет және тілдерді дамыту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523 888</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003</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демалыс жұмысын қолдау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523 888</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157 627</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дене шынықтыру және спорт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153 350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11 795</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004</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күрделі шығыстары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1 290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006</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Aудандық (облыстық маңызы бар қалалық) деңгейде спорттық жарыстар өткiзу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122 601</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007</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16 789</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032</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875</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сәулет, қала құрылысы және құрылыс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4 277</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008</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объектілерін дамыту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4 277</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Aқпараттық кеңістік</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293 801</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мәдениет және тілдерді дамыту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223 801</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006</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Aудандық (қалалық) кiтапханалардың жұмыс iстеуi</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219 401</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007</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тiлдi және Қазақстан халқының басқа да тiлдерін дамыту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4 400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ішкі саясат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70 000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002</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ақпараттық саясат жүргізу жөніндегі қызметтер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70 000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96 053</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мәдениет және тілдерді дамыту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17 595</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17 245</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010</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күрделі шығыстары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350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ішкі саясат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78 458</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32 138</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003</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Жастар саясаты саласында іс-шараларды іске асыру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45 970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006</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күрделі шығыстары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350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Aуыл, су, орман, балық шаруашылығы, ерекше қорғалатын табиғи аумақтар, қоршаған ортаны және жануарлар дүниесін қорғау, жер қатынастары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98 025</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Aуыл шаруашылығы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38 350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ауыл шаруашылығы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32 336</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31 986</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006</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күрделі шығыстары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350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ветеринария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6 014</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6 014</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қатынастары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26 266</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жер қатынастары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26 266</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 (облыстық маңызы бар қала) аумағында жер қатынастарын реттеу саласындағы мемлекеттік саясатты іске асыру жөніндегі қызметтер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17 916</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006</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8 000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007</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күрделі шығыстары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350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Aуыл, су, орман, балық шаруашылығы, қоршаған ортаны қорғау және жер қатынастары саласындағы басқа да қызметтер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33 409</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экономика және қаржы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33 409</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099</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Мамандарға әлеуметтік қолдау көрсету жөніндегі шараларды іске асыру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33 409</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 сәулет, қала құрылысы және құрылыс қызметі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148 246</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 құрылыс қызметі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148 246</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сәулет, қала құрылысы және құрылыс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148 246</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55 987</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013</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91 909</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015</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күрделі шығыстары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350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және коммуникация</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1 574 284</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Aвтомобиль көлігі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1 507 184</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1 507 184</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020</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инфрақұрылымын дамыту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463 277</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023</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Aвтомобиль жолдарының жұмыс істеуін қамтамасыз ету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765 530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045</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Aудандық маңызы бар автомобиль жолдарын және елді-мекендердің көшелерін күрделі және орташа жөндеу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278 377</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және коммуникациялар саласындағы өзге де қызметтер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67 100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67 100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037</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67 100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Басқалар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238 108</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Кәсiпкерлiк қызметтi қолдау және бәсекелестікті қорғау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13 639</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кәсіпкерлік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13 639</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деңгейде кәсіпкерлік дамыту саласындағы мемлекеттік саясатты іске асыру жөніндегі қызметтер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13 289</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004</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күрделі шығыстары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350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Басқалар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224 469</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экономика және қаржы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207 886</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012</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жергілікті атқарушы органының резерві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207 886</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16 583</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040</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16 583</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Борышқа қызмет көрсету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1 117</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Борышқа қызмет көрсету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1 117</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экономика және қаржы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1 117</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021</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1 117</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Трансферттер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1 625 998</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Трансферттер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1 625 998</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экономика және қаржы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1 625 998</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006</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Пайдаланылмаған (толық пайдаланылмаған) нысаналы трасферттерді қайтару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419</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024</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Заңнаманы өзгертуге байланысты жоғары тұрған бюджеттің шығындарын өтеуге төменгі тұрған бюджеттен ағымдағы нысаналы трансферттер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038</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Субвенциялар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1 434 360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049</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 заңнамасымен қарастырылған жағдайларда жалпы сипаттағы трансферттерды қайтару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115 660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054</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75 559</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Таза бюджеттік кредиттеу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817 151</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кредиттер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862 133</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және әлеуметтік қамсыздандыру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486 617</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486 617</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486 617</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088</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Жұмыспен қамту жол картасы шеңберінде шараларды қаржыландыру үшін аудандық (облыстық маңызы бар қалалар) бюджеттерге кредит беру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486 617</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үй-коммуналдық шаруашылық</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156 808</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шаруашылығы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156 808</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156 808</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081</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объектілерінің ортақ мүлкіне күрделі жөндеу жүргізуге кредит беру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156 808</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Aуыл, су, орман, балық шаруашылығы ерекше қорғалатын табиғи аумақтар, қоршаған ортаны және жануарлар дүниесін қорғау, жер қатынастары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218 708</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Aуыл, су, орман, балық шаруашылығы, қоршаған ортаны қорғау және жер қатынастары саласындағы басқа да қызметтер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218 708</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экономика және қаржы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218 708</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018</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Мамандарды әлеуметтік қолдау шараларын іске асыру үшін бюджеттік кредиттер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218 708</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Санаты</w:t>
            </w:r>
          </w:p>
        </w:tc>
        <w:tc>
          <w:tcPr>
            <w:tcW w:w="1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Сомасы</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кредиттерді өтеу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44 982</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кредиттерді өтеу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44 982</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бюджеттен берілген бюджеттік кредиттерді өтеу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44 982</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Функционалдық топ</w:t>
            </w:r>
          </w:p>
        </w:tc>
        <w:tc>
          <w:tcPr>
            <w:tcW w:w="1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Сомасы</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Қаржылық активтерімен жасалатын операциялар бойынша сальдо</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57 682</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активтерін сатып алу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57 682</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Басқалар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57 682</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Басқалар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57 682</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57 682</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065</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тұлғалардың жарғылық капиталын қалыптастыру немесе ұлғайту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57 682</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Санаты</w:t>
            </w:r>
          </w:p>
        </w:tc>
        <w:tc>
          <w:tcPr>
            <w:tcW w:w="1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сомасы</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Мемлекеттің қаржы активтерін сатудан түсетін түсімдер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Мемлекеттің қаржы активтерін сатудан түсетін түсімдер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активтерін ел ішінде сатудан түсетін түсімдер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Бюджет тапшылығы (профициті)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-3 954 641</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6)Бюджет тапшылығын (профицитін) қаржыландыру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3 954 641</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Қарыздар түсімдері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3 154 669</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ішкі қарыздар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3 154 669</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Қарыз алу келісім - шарттары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3 154 669</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Функционалдық топ</w:t>
            </w:r>
          </w:p>
        </w:tc>
        <w:tc>
          <w:tcPr>
            <w:tcW w:w="1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сомасы</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Қарыздарды өтеу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225 736</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Қарыздарды өтеу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225 736</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экономика және қаржы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225 736</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005</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органның жоғары тұрған бюджет алдындағы борышын өтеу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225 736</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Санаты</w:t>
            </w:r>
          </w:p>
        </w:tc>
        <w:tc>
          <w:tcPr>
            <w:tcW w:w="1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сомасы</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 қаражаттарының пайдаланылатын қалдықтары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1 025 708</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 қаражаты қалдықтары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1 025 708</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 қаражатының бос қалдықтары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1 025 708</w:t>
            </w:r>
          </w:p>
        </w:tc>
      </w:tr>
    </w:tbl>
    <w:p>
      <w:pPr>
        <w:spacing w:after="0"/>
        <w:ind w:left="0"/>
        <w:jc w:val="center"/>
      </w:pPr>
      <w:r>
        <w:rPr>
          <w:rFonts w:ascii="Times New Roman"/>
          <w:b w:val="false"/>
          <w:i w:val="false"/>
          <w:color w:val="000000"/>
          <w:sz w:val="28"/>
        </w:rPr>
        <w:t>
</w:t>
      </w:r>
      <w:r>
        <w:rPr>
          <w:rFonts w:ascii="Times New Roman"/>
          <w:b w:val="false"/>
          <w:i w:val="false"/>
          <w:color w:val="000000"/>
          <w:sz w:val="28"/>
        </w:rPr>
        <w:t>
Бөрлі аудандық мәслихаттың</w:t>
      </w:r>
      <w:r>
        <w:br/>
      </w:r>
      <w:r>
        <w:rPr>
          <w:rFonts w:ascii="Times New Roman"/>
          <w:b w:val="false"/>
          <w:i w:val="false"/>
          <w:color w:val="000000"/>
          <w:sz w:val="28"/>
        </w:rPr>
        <w:t>2020 жылғы 18 қыркүйектегі</w:t>
      </w:r>
      <w:r>
        <w:br/>
      </w:r>
      <w:r>
        <w:rPr>
          <w:rFonts w:ascii="Times New Roman"/>
          <w:b w:val="false"/>
          <w:i w:val="false"/>
          <w:color w:val="000000"/>
          <w:sz w:val="28"/>
        </w:rPr>
        <w:t>№53-2 шешіміне 2 - қосымша</w:t>
      </w:r>
    </w:p>
    <w:p>
      <w:pPr>
        <w:spacing w:after="0"/>
        <w:ind w:left="0"/>
        <w:jc w:val="center"/>
      </w:pPr>
      <w:r>
        <w:rPr>
          <w:rFonts w:ascii="Times New Roman"/>
          <w:b w:val="false"/>
          <w:i w:val="false"/>
          <w:color w:val="000000"/>
          <w:sz w:val="28"/>
        </w:rPr>
        <w:t>
</w:t>
      </w:r>
      <w:r>
        <w:rPr>
          <w:rFonts w:ascii="Times New Roman"/>
          <w:b w:val="false"/>
          <w:i w:val="false"/>
          <w:color w:val="000000"/>
          <w:sz w:val="28"/>
        </w:rPr>
        <w:t>
Бөрлі аудандық мәслихаттың</w:t>
      </w:r>
      <w:r>
        <w:br/>
      </w:r>
      <w:r>
        <w:rPr>
          <w:rFonts w:ascii="Times New Roman"/>
          <w:b w:val="false"/>
          <w:i w:val="false"/>
          <w:color w:val="000000"/>
          <w:sz w:val="28"/>
        </w:rPr>
        <w:t>2019 жылғы 30 желтоқсандағы</w:t>
      </w:r>
      <w:r>
        <w:br/>
      </w:r>
      <w:r>
        <w:rPr>
          <w:rFonts w:ascii="Times New Roman"/>
          <w:b w:val="false"/>
          <w:i w:val="false"/>
          <w:color w:val="000000"/>
          <w:sz w:val="28"/>
        </w:rPr>
        <w:t>№45-6 шешіміне 4 - қосымша</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2020 жылға арналған төмен тұрған бюджеттерге субвенциялар сомасын бөлу және бюджеттік алып қоюлар</w:t>
      </w:r>
    </w:p>
    <w:p>
      <w:pPr>
        <w:spacing w:after="0"/>
        <w:ind w:left="0"/>
        <w:jc w:val="right"/>
      </w:pPr>
      <w:r>
        <w:rPr>
          <w:rFonts w:ascii="Times New Roman"/>
          <w:b w:val="false"/>
          <w:i w:val="false"/>
          <w:color w:val="000000"/>
          <w:sz w:val="28"/>
        </w:rPr>
        <w:t>
</w:t>
      </w: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6667"/>
        <w:gridCol w:w="3733"/>
        <w:gridCol w:w="2494"/>
      </w:tblGrid>
      <w:tr>
        <w:trPr>
          <w:trHeight w:val="345" w:hRule="atLeast"/>
        </w:trPr>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р/c</w:t>
            </w:r>
          </w:p>
        </w:tc>
        <w:tc>
          <w:tcPr>
            <w:tcW w:w="6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Aудандық маңызы бар қала, ауылдық округ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сомасы</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алып қоюлар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Субвенциялар</w:t>
            </w:r>
          </w:p>
        </w:tc>
      </w:tr>
      <w:tr>
        <w:trPr>
          <w:trHeight w:val="34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Aқсай қаласы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795 779,0</w:t>
            </w:r>
          </w:p>
        </w:tc>
      </w:tr>
      <w:tr>
        <w:trPr>
          <w:trHeight w:val="34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ауылдық округі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81 673,0</w:t>
            </w:r>
          </w:p>
        </w:tc>
      </w:tr>
      <w:tr>
        <w:trPr>
          <w:trHeight w:val="34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Пугачев ауылдық округі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47 149,0</w:t>
            </w:r>
          </w:p>
        </w:tc>
      </w:tr>
      <w:tr>
        <w:trPr>
          <w:trHeight w:val="34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Aқсу ауылдық округі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43 447,0</w:t>
            </w:r>
          </w:p>
        </w:tc>
      </w:tr>
      <w:tr>
        <w:trPr>
          <w:trHeight w:val="34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Aқбұлақ ауылдық округі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41 992,0</w:t>
            </w:r>
          </w:p>
        </w:tc>
      </w:tr>
      <w:tr>
        <w:trPr>
          <w:trHeight w:val="34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Достық ауылдық округі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43 975,0</w:t>
            </w:r>
          </w:p>
        </w:tc>
      </w:tr>
      <w:tr>
        <w:trPr>
          <w:trHeight w:val="34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Бумакөл ауылдық округі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33 234,0</w:t>
            </w:r>
          </w:p>
        </w:tc>
      </w:tr>
      <w:tr>
        <w:trPr>
          <w:trHeight w:val="34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Приурал ауылдық округі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95 863,0</w:t>
            </w:r>
          </w:p>
        </w:tc>
      </w:tr>
      <w:tr>
        <w:trPr>
          <w:trHeight w:val="34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Қанай ауылдық округі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42 733,0</w:t>
            </w:r>
          </w:p>
        </w:tc>
      </w:tr>
      <w:tr>
        <w:trPr>
          <w:trHeight w:val="34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Жарсуат ауылдық округі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45 403,0</w:t>
            </w:r>
          </w:p>
        </w:tc>
      </w:tr>
      <w:tr>
        <w:trPr>
          <w:trHeight w:val="34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Өспен ауылдық округі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48 509,0</w:t>
            </w:r>
          </w:p>
        </w:tc>
      </w:tr>
      <w:tr>
        <w:trPr>
          <w:trHeight w:val="34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Кеңтүбек ауылдық округі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43 308,0</w:t>
            </w:r>
          </w:p>
        </w:tc>
      </w:tr>
      <w:tr>
        <w:trPr>
          <w:trHeight w:val="34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ауылдық округі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40 911,0</w:t>
            </w:r>
          </w:p>
        </w:tc>
      </w:tr>
      <w:tr>
        <w:trPr>
          <w:trHeight w:val="34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Қарақұдық ауылдық округі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30 384,0</w:t>
            </w:r>
          </w:p>
        </w:tc>
      </w:tr>
      <w:tr>
        <w:trPr>
          <w:trHeight w:val="34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Барлығы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1 434 360,0</w:t>
            </w:r>
          </w:p>
        </w:tc>
      </w:tr>
    </w:tbl>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