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f1013" w14:textId="22f10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Бөрлі аудандық мәслихатының 2019 жылғы 30 желтоқсандағы №45-6 "2020-2022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Бөрлі аудандық мәслихатінің 2020 жылғы 13 шілдедегі № 51-1 шешімі. Батыс Қазақстан облысының Әділет департаментінде 2020 жылғы 17 шілдеде № 6302 болып тіркелді. Күші жойылды - Батыс Қазақстан облысы Бөрлі аудандық мәслихатының 2021 жылғы 4 наурыздағы № 2-7 шешімімен</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Бөрлі аудандық мәслихатының 2019 жылғы 30 желтоқсандағы №45-6 «2020-2022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ff0000"/>
          <w:sz w:val="28"/>
        </w:rPr>
        <w:t xml:space="preserve">      Ескерту. Күші жойылды - Батыс Қазақстан облысы Бөрлі аудандық мәслихатының 04.03.2021 </w:t>
      </w:r>
      <w:r>
        <w:rPr>
          <w:rFonts w:ascii="Times New Roman"/>
          <w:b w:val="false"/>
          <w:i w:val="false"/>
          <w:color w:val="000000"/>
          <w:sz w:val="28"/>
        </w:rPr>
        <w:t>№ 2-7</w:t>
      </w:r>
      <w:r>
        <w:rPr>
          <w:rFonts w:ascii="Times New Roman"/>
          <w:b w:val="false"/>
          <w:i w:val="false"/>
          <w:color w:val="ff0000"/>
          <w:sz w:val="28"/>
        </w:rPr>
        <w:t xml:space="preserve"> шешімімен (алғашқы ресми жарияланған күнінен бастап қолданысқа енгізіледі).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Бөрлі аудандық мәслихаты </w:t>
      </w:r>
      <w:r>
        <w:rPr>
          <w:rFonts w:ascii="Times New Roman"/>
          <w:b/>
          <w:i w:val="false"/>
          <w:color w:val="000000"/>
          <w:sz w:val="28"/>
        </w:rPr>
        <w:t>ШЕШІМ ҚAБЫЛДAДЫ</w:t>
      </w:r>
      <w:r>
        <w:rPr>
          <w:rFonts w:ascii="Times New Roman"/>
          <w:b w:val="false"/>
          <w:i w:val="false"/>
          <w:color w:val="000000"/>
          <w:sz w:val="28"/>
        </w:rPr>
        <w:t>:</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1. Бөрлі аудандық мәслихатының 2019 жылғы 30 желтоқсандағы №45-6 «2020-2022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№5919 тіркелген, 2020 жылы 6 қаңтарда Қазақстан Республикасының нормативтік құқықтық актілерінің эталондық бақылау банкінде жарияланған) келесі өзгерістер мен толықтырулар енгізілсін: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 тармақ</w:t>
      </w:r>
      <w:r>
        <w:rPr>
          <w:rFonts w:ascii="Times New Roman"/>
          <w:b w:val="false"/>
          <w:i w:val="false"/>
          <w:color w:val="000000"/>
          <w:sz w:val="28"/>
        </w:rPr>
        <w:t xml:space="preserve"> келесі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«1. 2020 - 2022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2020 жылға келесі көлемдерде бекітілсін: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 кірістер -16 210 728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салықтық түсімдер - 11 157 344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салықтық емес түсімдер - 161 175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негізгі капиталды сатудан түсетін түсімдер -270 416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трансферттер түсімі -4 621 793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 шығындар -19 311 883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 таза бюджеттік кредиттеу - 840 885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бюджеттік кредиттер -885 867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бюджеттік кредиттерді өтеу - 44 982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4) қаржы активтерімен операциялар бойынша сальдо - 57 682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қаржы активтерін сатып алу - 57 682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мемлекеттің қаржы активтерін сатудан түсетін түсімдер - 0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5) бюджет тапшылығы (профициті) - - 3 999 722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6) бюджет тапшылығын қаржыландыру (профицитін пайдалану) - 3 999 722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қарыздар түсімі - 3 199 750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қарыздарды өтеу - 225 736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бюджет қаражатының пайдаланылатын қалдықтары - 1 025 708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бірінші абзац келесі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«4. 2020 жылға арналған аудандық бюджетте республикалық бюджеттен бөлінетін нысаналы трансферттердің және кредиттердің жалпы сомасы 4 364 718 мың теңге көлемінде ескерілсін:»;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бесінші абзац келесі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«мүгедектерді міндетті гигиеналық құралдармен қамтамасыз ету нормаларын ұлғайтуға - 9 044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он екінші абзац келесі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«мемлекеттік халықты әлеуметтік қорғау ұйымдарында арнаулы әлеуметтік қызмет көрсететін жұмыскерлердің жалақысына қосымша ақылар белгілеуге - 18 842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келесі мазмұндағы жиырма бесінші абзацпен толықтырылсын: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«Жұмыспен қамту жол картасы бағдарламасы шеңберінде сумен жабдықтау және су бұру жүйелерін дамытуға - 615 861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бірінші абзац келесі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«5. 2020 жылға арналған аудандық бюджетте облыстық бюджеттен бөлінетін нысаналы трансферттердің және кредиттердің жалпы сомасы 3 456 825 мың теңге көлемінде ескерілсін:»;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жетінші абзац келесі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«Aқсай қаласындағы Қарашығанақ-1 шағынауданда тоғыз қабатты көппәтерлі тұрғын үйді салу (№38 дақ, сыртқы инженерлік желілерсіз) - 325 350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сегізінші абзац келесі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«Aқсай қаласының оңтүстік бөлігіндегі он төрт көшенің жол құрылысы - 145 466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келесі мазмұндағы он бірінші абзацпен толықтырылсын: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«Aқсай қаласы оныншы ықшам шағынаудандағы тоғыз қабатты көппәтерлі тұрғын үйге қазандық орната отырып, үй маңы аумағын салу және абаттандыру (№38 дақ) - 85 514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 тармақ</w:t>
      </w:r>
      <w:r>
        <w:rPr>
          <w:rFonts w:ascii="Times New Roman"/>
          <w:b w:val="false"/>
          <w:i w:val="false"/>
          <w:color w:val="000000"/>
          <w:sz w:val="28"/>
        </w:rPr>
        <w:t xml:space="preserve"> келесі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«8. 2020 жылға арналған төмен тұрған бюджеттерге субвенциялар сомасын бөлу және бюджеттік алып қоюлар 1 450 461 мың теңге көлемінде </w:t>
      </w:r>
      <w:r>
        <w:rPr>
          <w:rFonts w:ascii="Times New Roman"/>
          <w:b w:val="false"/>
          <w:i w:val="false"/>
          <w:color w:val="000000"/>
          <w:sz w:val="28"/>
        </w:rPr>
        <w:t>4 - қосымшаға</w:t>
      </w:r>
      <w:r>
        <w:rPr>
          <w:rFonts w:ascii="Times New Roman"/>
          <w:b w:val="false"/>
          <w:i w:val="false"/>
          <w:color w:val="000000"/>
          <w:sz w:val="28"/>
        </w:rPr>
        <w:t xml:space="preserve"> сәйкес бекітілсін.»;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аталған шешімнің </w:t>
      </w:r>
      <w:r>
        <w:rPr>
          <w:rFonts w:ascii="Times New Roman"/>
          <w:b w:val="false"/>
          <w:i w:val="false"/>
          <w:color w:val="000000"/>
          <w:sz w:val="28"/>
        </w:rPr>
        <w:t>4- қосымшасы</w:t>
      </w:r>
      <w:r>
        <w:rPr>
          <w:rFonts w:ascii="Times New Roman"/>
          <w:b w:val="false"/>
          <w:i w:val="false"/>
          <w:color w:val="000000"/>
          <w:sz w:val="28"/>
        </w:rPr>
        <w:t xml:space="preserve">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 Aудандық мәслихат аппаратының басшысы (Б.Б.Мукашева) осы шешімнің әділет органдарында мемлекеттік тіркелуін қамтамасыз етсін.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 Осы шешім 2020 жылдың 1 қаңтарынан бастап қолданысқа енгізіледі.</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сессия төрағасы</w:t>
      </w:r>
      <w:r>
        <w:rPr>
          <w:rFonts w:ascii="Times New Roman"/>
          <w:b w:val="false"/>
          <w:i w:val="false"/>
          <w:color w:val="000000"/>
          <w:sz w:val="28"/>
        </w:rPr>
        <w:t xml:space="preserve">        </w:t>
      </w:r>
      <w:r>
        <w:rPr>
          <w:rFonts w:ascii="Times New Roman"/>
          <w:b/>
          <w:i w:val="false"/>
          <w:color w:val="000000"/>
          <w:sz w:val="28"/>
        </w:rPr>
        <w:t>В. Aн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Мәслихат хатшысы</w:t>
      </w:r>
      <w:r>
        <w:rPr>
          <w:rFonts w:ascii="Times New Roman"/>
          <w:b w:val="false"/>
          <w:i w:val="false"/>
          <w:color w:val="000000"/>
          <w:sz w:val="28"/>
        </w:rPr>
        <w:t xml:space="preserve">        </w:t>
      </w:r>
      <w:r>
        <w:rPr>
          <w:rFonts w:ascii="Times New Roman"/>
          <w:b/>
          <w:i w:val="false"/>
          <w:color w:val="000000"/>
          <w:sz w:val="28"/>
        </w:rPr>
        <w:t>A. Куликешев</w:t>
      </w:r>
    </w:p>
    <w:p>
      <w:pPr>
        <w:spacing w:after="0"/>
        <w:ind w:left="0"/>
        <w:jc w:val="center"/>
      </w:pPr>
      <w:r>
        <w:rPr>
          <w:rFonts w:ascii="Times New Roman"/>
          <w:b w:val="false"/>
          <w:i w:val="false"/>
          <w:color w:val="000000"/>
          <w:sz w:val="28"/>
        </w:rPr>
        <w:t>
</w:t>
      </w:r>
      <w:r>
        <w:rPr>
          <w:rFonts w:ascii="Times New Roman"/>
          <w:b w:val="false"/>
          <w:i w:val="false"/>
          <w:color w:val="000000"/>
          <w:sz w:val="28"/>
        </w:rPr>
        <w:t xml:space="preserve">
Бөрлі аудандық мәслихаттың </w:t>
      </w:r>
      <w:r>
        <w:br/>
      </w:r>
      <w:r>
        <w:rPr>
          <w:rFonts w:ascii="Times New Roman"/>
          <w:b w:val="false"/>
          <w:i w:val="false"/>
          <w:color w:val="000000"/>
          <w:sz w:val="28"/>
        </w:rPr>
        <w:t xml:space="preserve">2020 жылғы 13 шілдедегі №51-1 </w:t>
      </w:r>
      <w:r>
        <w:br/>
      </w:r>
      <w:r>
        <w:rPr>
          <w:rFonts w:ascii="Times New Roman"/>
          <w:b w:val="false"/>
          <w:i w:val="false"/>
          <w:color w:val="000000"/>
          <w:sz w:val="28"/>
        </w:rPr>
        <w:t>шешіміне 1–қосымша</w:t>
      </w:r>
    </w:p>
    <w:p>
      <w:pPr>
        <w:spacing w:after="0"/>
        <w:ind w:left="0"/>
        <w:jc w:val="center"/>
      </w:pPr>
      <w:r>
        <w:rPr>
          <w:rFonts w:ascii="Times New Roman"/>
          <w:b w:val="false"/>
          <w:i w:val="false"/>
          <w:color w:val="000000"/>
          <w:sz w:val="28"/>
        </w:rPr>
        <w:t>
</w:t>
      </w:r>
      <w:r>
        <w:rPr>
          <w:rFonts w:ascii="Times New Roman"/>
          <w:b w:val="false"/>
          <w:i w:val="false"/>
          <w:color w:val="000000"/>
          <w:sz w:val="28"/>
        </w:rPr>
        <w:t xml:space="preserve">
Бөрлі аудандық мәслихаттың </w:t>
      </w:r>
      <w:r>
        <w:br/>
      </w:r>
      <w:r>
        <w:rPr>
          <w:rFonts w:ascii="Times New Roman"/>
          <w:b w:val="false"/>
          <w:i w:val="false"/>
          <w:color w:val="000000"/>
          <w:sz w:val="28"/>
        </w:rPr>
        <w:t xml:space="preserve">2019 жылғы 30 желтоқсандағы №45-6 </w:t>
      </w:r>
      <w:r>
        <w:br/>
      </w:r>
      <w:r>
        <w:rPr>
          <w:rFonts w:ascii="Times New Roman"/>
          <w:b w:val="false"/>
          <w:i w:val="false"/>
          <w:color w:val="000000"/>
          <w:sz w:val="28"/>
        </w:rPr>
        <w:t>шешіміне 1-қосымша</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2020 жылға арналған аудандық бюджет</w:t>
      </w:r>
    </w:p>
    <w:p>
      <w:pPr>
        <w:spacing w:after="0"/>
        <w:ind w:left="0"/>
        <w:jc w:val="right"/>
      </w:pPr>
      <w:r>
        <w:rPr>
          <w:rFonts w:ascii="Times New Roman"/>
          <w:b w:val="false"/>
          <w:i w:val="false"/>
          <w:color w:val="000000"/>
          <w:sz w:val="28"/>
        </w:rPr>
        <w:t xml:space="preserve">      
</w:t>
      </w: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
        <w:gridCol w:w="853"/>
        <w:gridCol w:w="853"/>
        <w:gridCol w:w="854"/>
        <w:gridCol w:w="8609"/>
        <w:gridCol w:w="1859"/>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Санаты</w:t>
            </w:r>
          </w:p>
        </w:tc>
        <w:tc>
          <w:tcPr>
            <w:tcW w:w="1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сомасы</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Кірістер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16 210 728</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Салықтық түсімдер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11 157 344</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Табыс салығы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5 727 981</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Корпоративтік табыс салығы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3 769 948</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табыс салығы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1 958 033</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салық</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3 671 566</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салық</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3 671 566</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Меншікке салынатын салықтар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825 167</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Мүлікке салынатын салықтар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805 550</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салығы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5 582</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 құралдарына салынатын салық</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8 495</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жер салығы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5 540</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Тауарларға, жұмыстарға және қызметтерге салынатын ішкі салықтар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909 316</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Aкциздер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733 885</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және басқа да ресурстарды пайдаланғаны үшін түсетін түсімдер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137 270</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Кәсіпкерлік және кәсіби қызметті жүргізгені үшін алынатын алымдар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36 829</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Ойын бизнесіне салық</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1 332</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 да салықтар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119</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 да салықтар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119</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23 195</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баж</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23 195</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Салықтық емес түсімдер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161 175</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меншiктен түсетiн кiрiстер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33 055</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 меншiгiндегi мүлiктi жалға беруден түсетiн кiрiстер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32 630</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бюджеттен берілген кредиттер бойынша сыйақылар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33</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 меншігінен түсетін басқа да кірістер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392</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түсетін ақша түсімдері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70</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түсетін ақша түсімдері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70</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539</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539</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 да салықтық емес түсiмдер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127 511</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 да салықтық емес түсiмдер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127 511</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Негізгі капиталды сатудан түсетін түсімдер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270 416</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мекемелерге бекiтiлген мемлекеттiк мүлiктi сату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213 644</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мекемелерге бекiтiлген мемлекеттiк мүлiктi сату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213 644</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Жердi және материалдық емес активтердi сату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56 772</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Жерді сату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50 109</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Материалдық емес активтерді сату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6 663</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Трансферттердің түсімдері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4 621 793</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басқарудың жоғары тұрған органдарынан түсетін трансферттер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4 621 793</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бюджеттен түсетiн трансферттер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4 621 793</w:t>
            </w:r>
          </w:p>
        </w:tc>
      </w:tr>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Функционалдық топ</w:t>
            </w:r>
          </w:p>
        </w:tc>
        <w:tc>
          <w:tcPr>
            <w:tcW w:w="1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сомасы</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Шығындар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19 311 883</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 сипаттағы мемлекеттiк қызметтер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312 363</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223 547</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 (облыстық маңызы бар қала) мәслихатының аппараты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24 201</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001</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 (облыстық маңызы бар қала) мәслихатының қызметін қамтамасыз ету жөніндегі қызметтер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23 851</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003</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күрделі шығыстары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350</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 (облыстық маңызы бар қала) әкімінің аппараты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199 346</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001</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 (облыстық маңызы бар қала) әкімінің қызметін қамтамасыз ету жөніндегі қызметтер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150 668</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003</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күрделі шығыстары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48 678</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қызмет</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3 258</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459</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экономика және қаржы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3 258</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003</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салу мақсатында мүлікті бағалауды жүргізу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2 208</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010</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1 050</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 сипаттағы өзге де мемлекеттiк қызметтер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85 558</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459</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экономика және қаржы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29 731</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001</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29 031</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015</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күрделі шығыстары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700</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466</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сәулет, қала құрылысы және құрылыс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3 000</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040</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 объектілерін дамыту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3 000</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492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52 827</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001</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52 477</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013</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күрделі шығыстары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350</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Қорғаныс</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76 917</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мұқтаждар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29 237</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 (облыстық маңызы бар қала) әкімінің аппараты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29 237</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005</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Жалпыға бірдей әскери міндетті атқару шеңберіндегі іс-шаралар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29 237</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Төтенше жағдайлар жөнiндегi жұмыстарды ұйымдастыру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47 680</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 (облыстық маңызы бар қала) әкімінің аппараты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47 680</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006</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 (облыстық маңызы бар қала) ауқымындағы төтенше жағдайлардың алдын алу және оларды жою</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13 930</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007</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33 750</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тәртіп, қауіпсіздік, құқықтық, сот, қылмыстық атқару қызметі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17 713</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 қорғау қызметі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1 363</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466</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сәулет, қала құрылысы және құрылыс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1 363</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066</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тәртіп пен қауіпсіздік объектілерін салу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1 363</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тәртіп және қауіпсіздік саласындағы басқа да қызметтер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16 350</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499</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азаматтық хал актілерін тіркеу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16 350</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001</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деңгейде азаматтық хал актілерін тіркеу саласындағы мемлекеттік саясатты іске асыру жөніндегі қызметтер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16 350</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7 995 565</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және оқыту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1 249 866</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464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білім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1 249 866</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009</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 оқыту ұйымдарының қызметін қамтамасыз ету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1 249 866</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және жалпы орта білім беру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6 397 611</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464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білім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6 243 753</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003</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 білім беру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5 866 713</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006</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Балаларға қосымша білім беру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377 040</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465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дене шынықтыру және спорт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153 858</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017</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Балалар мен жасөспірімдерге спорт бойынша қосымша білім беру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153 858</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Бiлiм беру саласындағы өзге де қызметтер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348 088</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464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білім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348 088</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001</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20 578</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005</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258 852</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015</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12 206</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067</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Ведомстволық бағыныстағы мемлекеттік мекемелер мен ұйымдардың күрделі шығыстары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56 452</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және әлеуметтік қамсыздандыру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852 116</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Әлеуметтiк қамсыздандыру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252 411</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жұмыспен қамту және әлеуметтік бағдарламалар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242 207</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005</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 әлеуметтік көмек</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242 207</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464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білім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10 204</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030</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Патронат тәрбиешілерге берілген баланы (балаларды) асырап бағу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10 204</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511 965</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жұмыспен қамту және әлеуметтік бағдарламалар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511 965</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002</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Жұмыспен қамту бағдарламасы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215 312</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004</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7 695</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006</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үйге көмек көрсету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4 007</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007</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78 920</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010</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Үйден тәрбиеленіп оқытылатын мүгедек балаларды материалдық қамтамасыз ету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2 821</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014</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Мұқтаж азаматтарға үйде әлеуметтік көмек көрсету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84 697</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017</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62 121</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023</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Жұмыспен қамту орталықтарының қызметін қамтамасыз ету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56 392</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87 740</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жұмыспен қамту және әлеуметтік бағдарламалар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62 140</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001</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34 199</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011</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1 500</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021</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күрделі шығыстары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1 166</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050</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мүгедектердің құқықтарын қамтамасыз етуге және өмір сүру сапасын жақсарту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6 696</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054</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Үкіметтік емес ұйымдарда мемлекеттік әлеуметтік тапсырысты орналастыру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18 579</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492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25 600</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094</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ретінде тұрғын үй сертификаттарын беру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25 600</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үй-коммуналдық шаруашылық</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5 247 269</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шаруашылығы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3 583 495</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466</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сәулет, қала құрылысы және құрылыс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3 451 110</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003</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тұрғын үй қорының тұрғын үйін жобалау және (немесе) салу, реконструкциялау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3 280 325</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004</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Инженерлік-коммуникациялық инфрақұрылымды жобалау, дамыту және (немесе) жайластыру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170 785</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492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132 385</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003</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тұрғын үй қорын сақтауды ұйымдастыру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132 385</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шаруашылық</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1 013 358</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466</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сәулет, қала құрылысы және құрылыс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217 076</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007</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Қаланы және елді мекендерді абаттандыруды дамыту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1 625</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058</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Елді мекендердегі сумен жабдықтау және су бұру жүйелерін дамыту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215 451</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492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796 282</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012</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Сумен жабдықтау және су бұру жүйесінің жұмыс істеуі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83 435</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026</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коммуналдық меншігіндегі жылу жүйелерін қолдануды ұйымдастыру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45 067</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029</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Сумен жабдықтау және су бұру жүйелерін дамыту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667 780</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Елді - мекендерді көркейту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650 416</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492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650 416</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015</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Елдi мекендердегі көшелердi жарықтандыру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28 404</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016</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Елдi мекендердiң санитариясын қамтамасыз ету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325 517</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018</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Елді мекендерді абаттандыру және көгалдандыру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296 495</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Мәдениет, спорт, туризм және ақпараттық кеңістiк</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1 071 616</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Мәдениет саласындағы қызмет</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526 073</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мәдениет және тілдерді дамыту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526 073</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003</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 демалыс жұмысын қолдау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526 073</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156 752</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465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дене шынықтыру және спорт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152 475</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001</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11 795</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004</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күрделі шығыстары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350</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006</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Aудандық (облыстық маңызы бар қалалық) деңгейде спорттық жарыстар өткiзу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122 601</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007</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17 729</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466</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сәулет, қала құрылысы және құрылыс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4 277</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008</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 объектілерін дамыту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4 277</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Aқпараттық кеңістік</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293 801</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мәдениет және тілдерді дамыту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223 801</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006</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Aудандық (қалалық) кiтапханалардың жұмыс iстеуi</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219 401</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007</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тiлдi және Қазақстан халқының басқа да тiлдерін дамыту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4 400</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456</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ішкі саясат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70 000</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002</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ақпараттық саясат жүргізу жөніндегі қызметтер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70 000</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94 990</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мәдениет және тілдерді дамыту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16 532</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001</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16 182</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010</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күрделі шығыстары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350</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456</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ішкі саясат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78 458</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001</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32 138</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003</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Жастар саясаты саласында іс-шараларды іске асыру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45 970</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006</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күрделі шығыстары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350</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Aуыл, су, орман, балық шаруашылығы, ерекше қорғалатын табиғи аумақтар, қоршаған ортаны және жануарлар дүниесін қорғау, жер қатынастары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93 815</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Aуыл шаруашылығы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37 330</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462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ауыл шаруашылығы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31 316</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001</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30 966</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006</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күрделі шығыстары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350</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473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ветеринария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6 014</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001</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6 014</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қатынастары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25 741</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463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жер қатынастары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25 741</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001</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 (облыстық маңызы бар қала) аумағында жер қатынастарын реттеу саласындағы мемлекеттік саясатты іске асыру жөніндегі қызметтер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17 391</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006</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8 000</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007</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күрделі шығыстары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350</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Aуыл, су, орман, балық шаруашылығы, қоршаған ортаны қорғау және жер қатынастары саласындағы басқа да қызметтер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30 744</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459</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экономика және қаржы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30 744</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099</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Мамандарға әлеуметтік қолдау көрсету жөніндегі шараларды іске асыру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30 744</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 сәулет, қала құрылысы және құрылыс қызметі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148 246</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 және құрылыс қызметі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148 246</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466</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сәулет, қала құрылысы және құрылыс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148 246</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001</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55 987</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013</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91 909</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015</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күрделі шығыстары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350</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 және коммуникация</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1 579 831</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Aвтомобиль көлігі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1 512 731</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492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1 512 731</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020</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 инфрақұрылымын дамыту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463 277</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023</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Aвтомобиль жолдарының жұмыс істеуін қамтамасыз ету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765 530</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045</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Aудандық маңызы бар автомобиль жолдарын және елді-мекендердің көшелерін күрделі және орташа жөндеу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283 924</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 және коммуникациялар саласындағы өзге де қызметтер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67 100</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492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67 100</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037</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67 100</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Басқалар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273 216</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Кәсiпкерлiк қызметтi қолдау және бәсекелестікті қорғау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11 114</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469</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кәсіпкерлік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11 114</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001</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деңгейде кәсіпкерлік дамыту саласындағы мемлекеттік саясатты іске асыру жөніндегі қызметтер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10 764</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004</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күрделі шығыстары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350</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Басқалар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262 102</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459</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экономика және қаржы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262 102</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012</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жергілікті атқарушы органының резерві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262 102</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Борышқа қызмет көрсету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1 117</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Борышқа қызмет көрсету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1 117</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459</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экономика және қаржы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1 117</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021</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1 117</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Трансферттер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1 642 099</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Трансферттер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1 642 099</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459</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экономика және қаржы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1 642 099</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006</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Пайдаланылмаған (толық пайдаланылмаған) нысаналы трасферттерді қайтару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419</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024</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Заңнаманы өзгертуге байланысты жоғары тұрған бюджеттің шығындарын өтеуге төменгі тұрған бюджеттен ағымдағы нысаналы трансферттер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0</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038</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Субвенциялар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1 450 461</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049</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 заңнамасымен қарастырылған жағдайларда жалпы сипаттағы трансферттерды қайтару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115 660</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054</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75 559</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Таза бюджеттік кредиттеу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840 885</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кредиттер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885 867</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және әлеуметтік қамсыздандыру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538 187</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538 187</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492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538 187</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088</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Жұмыспен қамту жол картасы шеңберінде шараларды қаржыландыру үшін аудандық (облыстық маңызы бар қалалар) бюджеттерге кредит беру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538 187</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үй-коммуналдық шаруашылық</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156 808</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шаруашылығы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156 808</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492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156 808</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081</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Кондоминиум объектілерінің ортақ мүлкіне күрделі жөндеу жүргізуге кредит беру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156 808</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Aуыл, су, орман, балық шаруашылығы ерекше қорғалатын табиғи аумақтар, қоршаған ортаны және жануарлар дүниесін қорғау, жер қатынастары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190 872</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Aуыл, су, орман, балық шаруашылығы, қоршаған ортаны қорғау және жер қатынастары саласындағы басқа да қызметтер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190 872</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459</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экономика және қаржы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190 872</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018</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Мамандарды әлеуметтік қолдау шараларын іске асыру үшін бюджеттік кредиттер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190 872</w:t>
            </w:r>
          </w:p>
        </w:tc>
      </w:tr>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Санаты</w:t>
            </w:r>
          </w:p>
        </w:tc>
        <w:tc>
          <w:tcPr>
            <w:tcW w:w="1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сомасы</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кредиттерді өтеу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44 982</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кредиттерді өтеу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44 982</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бюджеттен берілген бюджеттік кредиттерді өтеу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44 982</w:t>
            </w:r>
          </w:p>
        </w:tc>
      </w:tr>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Функционалдық топ</w:t>
            </w:r>
          </w:p>
        </w:tc>
        <w:tc>
          <w:tcPr>
            <w:tcW w:w="1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сомасы</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Қаржылық активтерімен жасалатын операциялар бойынша сальдо</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57 682</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активтерін сатып алу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57 682</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Басқалар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57 682</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Басқалар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57 682</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492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57 682</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065</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тұлғалардың жарғылық капиталын қалыптастыру немесе ұлғайту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57 682</w:t>
            </w:r>
          </w:p>
        </w:tc>
      </w:tr>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Санаты</w:t>
            </w:r>
          </w:p>
        </w:tc>
        <w:tc>
          <w:tcPr>
            <w:tcW w:w="1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сомасы</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Мемлекеттің қаржы активтерін сатудан түсетін түсімдер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0</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Мемлекеттің қаржы активтерін сатудан түсетін түсімдер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0</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активтерін ел ішінде сатудан түсетін түсімдер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0</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Бюджет тапшылығы (профициті)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-3 999 722</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Бюджет тапшылығын (профицитін) қаржыландыру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3 999 722</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Қарыздар түсімдері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3 199 750</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ішкі қарыздар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3 199 750</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Қарыз алу келісім -шарттары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3 199 750</w:t>
            </w:r>
          </w:p>
        </w:tc>
      </w:tr>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Функционалдық топ</w:t>
            </w:r>
          </w:p>
        </w:tc>
        <w:tc>
          <w:tcPr>
            <w:tcW w:w="1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сомасы</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Қарыздарды өтеу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225 736</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Қарыздарды өтеу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225 736</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459</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экономика және қаржы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225 736</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005</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 органның жоғары тұрған бюджет алдындағы борышын өтеу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225 736</w:t>
            </w:r>
          </w:p>
        </w:tc>
      </w:tr>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Санаты</w:t>
            </w:r>
          </w:p>
        </w:tc>
        <w:tc>
          <w:tcPr>
            <w:tcW w:w="1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сомасы</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 қаражаттарының пайдаланылатын қалдықтары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1 025 708</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 қаражаты қалдықтары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1 025 708</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 қаражатының бос қалдықтары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1 025 708</w:t>
            </w:r>
          </w:p>
        </w:tc>
      </w:tr>
    </w:tbl>
    <w:p>
      <w:pPr>
        <w:spacing w:after="0"/>
        <w:ind w:left="0"/>
        <w:jc w:val="center"/>
      </w:pPr>
      <w:r>
        <w:rPr>
          <w:rFonts w:ascii="Times New Roman"/>
          <w:b w:val="false"/>
          <w:i w:val="false"/>
          <w:color w:val="000000"/>
          <w:sz w:val="28"/>
        </w:rPr>
        <w:t>
</w:t>
      </w:r>
      <w:r>
        <w:rPr>
          <w:rFonts w:ascii="Times New Roman"/>
          <w:b w:val="false"/>
          <w:i w:val="false"/>
          <w:color w:val="000000"/>
          <w:sz w:val="28"/>
        </w:rPr>
        <w:t xml:space="preserve">
Бөрлі аудандық мәслихаттың </w:t>
      </w:r>
      <w:r>
        <w:br/>
      </w:r>
      <w:r>
        <w:rPr>
          <w:rFonts w:ascii="Times New Roman"/>
          <w:b w:val="false"/>
          <w:i w:val="false"/>
          <w:color w:val="000000"/>
          <w:sz w:val="28"/>
        </w:rPr>
        <w:t xml:space="preserve">2020 жылғы 13 шілдедегі № 51-1 </w:t>
      </w:r>
      <w:r>
        <w:br/>
      </w:r>
      <w:r>
        <w:rPr>
          <w:rFonts w:ascii="Times New Roman"/>
          <w:b w:val="false"/>
          <w:i w:val="false"/>
          <w:color w:val="000000"/>
          <w:sz w:val="28"/>
        </w:rPr>
        <w:t>шешіміне 2–қосымша</w:t>
      </w:r>
    </w:p>
    <w:p>
      <w:pPr>
        <w:spacing w:after="0"/>
        <w:ind w:left="0"/>
        <w:jc w:val="center"/>
      </w:pPr>
      <w:r>
        <w:rPr>
          <w:rFonts w:ascii="Times New Roman"/>
          <w:b w:val="false"/>
          <w:i w:val="false"/>
          <w:color w:val="000000"/>
          <w:sz w:val="28"/>
        </w:rPr>
        <w:t>
</w:t>
      </w:r>
      <w:r>
        <w:rPr>
          <w:rFonts w:ascii="Times New Roman"/>
          <w:b w:val="false"/>
          <w:i w:val="false"/>
          <w:color w:val="000000"/>
          <w:sz w:val="28"/>
        </w:rPr>
        <w:t xml:space="preserve">
Бөрлі аудандық мәслихаттың </w:t>
      </w:r>
      <w:r>
        <w:br/>
      </w:r>
      <w:r>
        <w:rPr>
          <w:rFonts w:ascii="Times New Roman"/>
          <w:b w:val="false"/>
          <w:i w:val="false"/>
          <w:color w:val="000000"/>
          <w:sz w:val="28"/>
        </w:rPr>
        <w:t xml:space="preserve">2019 жылғы 30 желтоқсандағы № 45-6 </w:t>
      </w:r>
      <w:r>
        <w:br/>
      </w:r>
      <w:r>
        <w:rPr>
          <w:rFonts w:ascii="Times New Roman"/>
          <w:b w:val="false"/>
          <w:i w:val="false"/>
          <w:color w:val="000000"/>
          <w:sz w:val="28"/>
        </w:rPr>
        <w:t>шешіміне 4-қосымша</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2020 жылға арналған төмен тұрған бюджеттерге субвенциялар сомасын бөлу және бюджеттік алып қоюлар</w:t>
      </w:r>
    </w:p>
    <w:p>
      <w:pPr>
        <w:spacing w:after="0"/>
        <w:ind w:left="0"/>
        <w:jc w:val="right"/>
      </w:pPr>
      <w:r>
        <w:rPr>
          <w:rFonts w:ascii="Times New Roman"/>
          <w:b w:val="false"/>
          <w:i w:val="false"/>
          <w:color w:val="000000"/>
          <w:sz w:val="28"/>
        </w:rPr>
        <w:t xml:space="preserve">      
</w:t>
      </w: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
        <w:gridCol w:w="6825"/>
        <w:gridCol w:w="3362"/>
        <w:gridCol w:w="2984"/>
      </w:tblGrid>
      <w:tr>
        <w:trPr>
          <w:trHeight w:val="345" w:hRule="atLeast"/>
        </w:trPr>
        <w:tc>
          <w:tcPr>
            <w:tcW w:w="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р/c</w:t>
            </w:r>
          </w:p>
        </w:tc>
        <w:tc>
          <w:tcPr>
            <w:tcW w:w="6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Aудандық маңызы бар қала, ауылдық округ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сомасы</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алып қоюлар</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Субвенциялар</w:t>
            </w:r>
          </w:p>
        </w:tc>
      </w:tr>
      <w:tr>
        <w:trPr>
          <w:trHeight w:val="34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Aқсай қаласы</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897 354,0</w:t>
            </w:r>
          </w:p>
        </w:tc>
      </w:tr>
      <w:tr>
        <w:trPr>
          <w:trHeight w:val="34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ауылдық округі</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78 874,0</w:t>
            </w:r>
          </w:p>
        </w:tc>
      </w:tr>
      <w:tr>
        <w:trPr>
          <w:trHeight w:val="34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Пугачев ауылдық округі</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47 806,0</w:t>
            </w:r>
          </w:p>
        </w:tc>
      </w:tr>
      <w:tr>
        <w:trPr>
          <w:trHeight w:val="34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Aқсу ауылдық округі</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43 447,0</w:t>
            </w:r>
          </w:p>
        </w:tc>
      </w:tr>
      <w:tr>
        <w:trPr>
          <w:trHeight w:val="34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Aқбұлақ ауылдық округі</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37 569,0</w:t>
            </w:r>
          </w:p>
        </w:tc>
      </w:tr>
      <w:tr>
        <w:trPr>
          <w:trHeight w:val="34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Aлександровка ауылдық округі</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37 948,0</w:t>
            </w:r>
          </w:p>
        </w:tc>
      </w:tr>
      <w:tr>
        <w:trPr>
          <w:trHeight w:val="34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Бумакөл ауылдық округі</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33 234,0</w:t>
            </w:r>
          </w:p>
        </w:tc>
      </w:tr>
      <w:tr>
        <w:trPr>
          <w:trHeight w:val="34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Приурал ауылдық округі</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35 484,0</w:t>
            </w:r>
          </w:p>
        </w:tc>
      </w:tr>
      <w:tr>
        <w:trPr>
          <w:trHeight w:val="34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Қанай ауылдық округі</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40 910,0</w:t>
            </w:r>
          </w:p>
        </w:tc>
      </w:tr>
      <w:tr>
        <w:trPr>
          <w:trHeight w:val="34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Жарсуат ауылдық округі</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45 403,0</w:t>
            </w:r>
          </w:p>
        </w:tc>
      </w:tr>
      <w:tr>
        <w:trPr>
          <w:trHeight w:val="34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Өспен ауылдық округі</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39 850,0</w:t>
            </w:r>
          </w:p>
        </w:tc>
      </w:tr>
      <w:tr>
        <w:trPr>
          <w:trHeight w:val="34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Кеңтүбек ауылдық округі</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41 519,0</w:t>
            </w:r>
          </w:p>
        </w:tc>
      </w:tr>
      <w:tr>
        <w:trPr>
          <w:trHeight w:val="34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ауылдық округі</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40 911,0</w:t>
            </w:r>
          </w:p>
        </w:tc>
      </w:tr>
      <w:tr>
        <w:trPr>
          <w:trHeight w:val="34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Қарақұдық ауылдық округі</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30 152,0</w:t>
            </w:r>
          </w:p>
        </w:tc>
      </w:tr>
      <w:tr>
        <w:trPr>
          <w:trHeight w:val="34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Барлығы</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1 450 461,0</w:t>
            </w:r>
          </w:p>
        </w:tc>
      </w:tr>
    </w:tbl>
    <w:p>
      <w:pPr>
        <w:spacing w:after="0"/>
        <w:ind w:left="0"/>
        <w:jc w:val="righ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