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b2e5" w14:textId="10ab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Ақжайық ауданы Ақжол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29 желтоқсандағы № 57-1 шешімі. Батыс Қазақстан облысының Әділет департаментінде 2020 жылғы 30 желтоқсанда № 6750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Ақжайық ауданы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32 102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29 198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33 789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- 1 687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1 687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1 687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Ақжол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ауылдық округ бюджетінде аудандық бюджеттен берілетін субвенциялар түсімдері жалпы 23 266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Ақжол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 шешіміне 2 -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Ақжол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 шешіміне 3 -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Ақжол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