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ec87" w14:textId="72fe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Ақжайық ауданы Құрайлысай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2020 жылғы 29 желтоқсандағы № 57-3 шешімі. Батыс Қазақстан облысының Әділет департаментінде 2020 жылғы 30 желтоқсанда № 6747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2020 жылғы 24 желтоқсандағы № 56-1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6620 тіркелген) сәйкес Ақжайық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Ақжайық ауданы Құрайлысай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31 376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694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30 613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32 248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- 872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872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Ақжайық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 10-3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Құрайлысай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2020 жылғы 24 желтоқсандағы № 56-1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6620 тіркелген)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ауылдық округ бюджетінде аудандық бюджеттен берілетін субвенциялар түсімдері жалпы 23 825 мың теңге сомасында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Аудандық мәслихат аппаратының басшысы (А.Умбеталиев)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57-3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Құрайлысай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– Батыс Қазақстан облысы Ақжайық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 10-3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57-3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Құрайлысай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57-3 шешіміне 3-қосымша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Құрайлысай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