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deb5a" w14:textId="a8deb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Ақжайық ауданы Сарытоғай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2020 жылғы 29 желтоқсандағы № 57-5 шешімі. Батыс Қазақстан облысының Әділет департаментінде 2020 жылғы 30 желтоқсанда № 6745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Ақжайық аудандық мәслихатының 2020 жылғы 24 желтоқсандағы № 56-1 "2021-2023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6620 тіркелген) сәйкес Ақжайық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Ақжайық ауданы Сарытоғай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37 739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787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36 952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38 429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- 690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690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690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Ақжайық аудандық мәслихатының 07.12.2021 </w:t>
      </w:r>
      <w:r>
        <w:rPr>
          <w:rFonts w:ascii="Times New Roman"/>
          <w:b w:val="false"/>
          <w:i w:val="false"/>
          <w:color w:val="000000"/>
          <w:sz w:val="28"/>
        </w:rPr>
        <w:t>№ 10-5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Сарытоғай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Ақжайық аудандық мәслихатының 2020 жылғы 24 желтоқсандағы № 56-1 "2021-2023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6620 тіркелген)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2021 жылға арналған ауылдық округ бюджетінде аудандық бюджеттен берілетін субвенциялар түсімдері жалпы 30 877 мың теңге сомасында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Аудандық мәслихат аппаратының басшысы (А.Умбеталиев) осы шешімнің әділет органдарында мемлекеттік тіркелуін қамтамасыз етсін.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2021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Уразова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Ақжайық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57-5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Сарытоғай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1-тармақ жаңа редакцияда – Батыс Қазақстан облысы Ақжайық аудандық мәслихатының 07.12.2021 </w:t>
      </w:r>
      <w:r>
        <w:rPr>
          <w:rFonts w:ascii="Times New Roman"/>
          <w:b w:val="false"/>
          <w:i w:val="false"/>
          <w:color w:val="ff0000"/>
          <w:sz w:val="28"/>
        </w:rPr>
        <w:t>№ 10-5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57-5 шешіміне 2-қосымша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Сарытоғай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57-5 шешіміне 3-қосымша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Сарытоғай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