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d8bc" w14:textId="fded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Бударин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57-7 шешімі. Батыс Қазақстан облысының Әділет департаментінде 2020 жылғы 30 желтоқсанда № 6743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29 420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27 888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30 596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- 1 176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Бударин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20 562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Бударин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57-7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Бударин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57-7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Бударин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