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b42" w14:textId="44c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Базартөбе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57-8 шешімі. Батыс Қазақстан облысының Әділет департаментінде 2020 жылғы 30 желтоқсанда № 6742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28 261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27 346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28 957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Базартөбе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20 249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Базартөбе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57-8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57-8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