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d7ec" w14:textId="f20d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Ақжайық ауданы Қабыршақты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29 желтоқсандағы № 57-16 шешімі. Батыс Қазақстан облысының Әділет департаментінде 2020 жылғы 30 желтоқсанда № 6734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 желтоқсандағы № 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6620 тіркелген)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Ақжайық ауданы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27 159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26 259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27 964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Қабыршақты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2020 жылғы 24 желтоқсандағы № 56-1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6620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ауылдық округ бюджетінде аудандық бюджеттен берілетін субвенциялар түсімдері жалпы 19 348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Қабыршақты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Ақжайық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Қабыршақты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Қабыршақты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