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6669" w14:textId="05c6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Ақжайық ауданы Тайпақ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29 желтоқсандағы № 57-17 шешімі. Батыс Қазақстан облысының Әділет департаментінде 2020 жылғы 30 желтоқсанда № 6733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 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6620 тіркелген)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Ақжайық ауданы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115 321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7 914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379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2 773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104 255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119 067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- 3 746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3 746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3 746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Тайпақ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6620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ауылдық округ бюджетінде аудандық бюджеттен берілетін субвенциялар түсімдері жалпы 38 826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Тайпақ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109067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Тайпақ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мәслихатыныңи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Тайпақ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