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6030" w14:textId="b1d6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Ақжайық ауданы Чапаев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2020 жылғы 29 желтоқсандағы № 57-18 шешімі. Батыс Қазақстан облысының Әділет департаментінде 2020 жылғы 30 желтоқсанда № 6732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2020 жылғы 24 желтоқсандағы № 56-1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6620 тіркелген) сәйкес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Ақжайық ауданы Чапаев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108 726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28 207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1 009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1 697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77 813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115 586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- 6 860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6 860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6 860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Ақжайық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 10-18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Чапаев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2020 жылғы 24 желтоқсандағы № 56-1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6620 тіркелген)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ауылдық округ бюджетінде аудандық бюджеттен берілетін субвенциялар түсімдері жалпы 33 223 мың теңге сомасында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Аудандық мәслихат аппаратының басшысы (А.Умбеталиев)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57-18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Чапаев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Ақжайық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 10-18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1450"/>
        <w:gridCol w:w="934"/>
        <w:gridCol w:w="935"/>
        <w:gridCol w:w="4264"/>
        <w:gridCol w:w="37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108726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49"/>
        <w:gridCol w:w="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115586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-6860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57-18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2 -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Чапаев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51151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27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51151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57-18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3 -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Чапаев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59113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27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59113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