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8727" w14:textId="985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2019 жылғы 23 сәуірдегі № 76 "Ақжайық ауданының аумағында бас бостандығын шектеуге сотталғандарды мәжбүрлі еңбекке тарту орындарын айқындау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29 желтоқсандағы № 295 қаулысы. Батыс Қазақстан облысының Әділет департаментінде 2020 жылғы 30 желтоқсанда № 6730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ауданы әкімдігінің 2019 жылғы 23 сәуірдегі № 76 "Ақжайық ауданының аумағында бас бостандығын шектеуге сотталғандарды мәжбүрлі еңбекке тарту орындарын айқындау туралы" (Нормативтік құқықтық актілерді мемлекеттік тіркеу тізілімінде № 5641 тіркелген, 2019 жылы 6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ауданы әкімі аппаратының басшысы (Р. Рахметуллин)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Т. Габдушевке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