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a7f6" w14:textId="deea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13 қаңтардағы №41-1 "2020-2022 жылдарға арналған Ақжайық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2020 жылғы 8 желтоқсандағы № 55-1 шешімі. Батыс Қазақстан облысының Әділет департаментінде 2020 жылғы 8 желтоқсанда № 6516 болып тіркелді. Күші жойылды - Батыс Қазақстан облысы Ақжайық аудандық мәслихатының 2021 жылғы 5 сәуірдегі № 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Ақжайық аудандық мәслихатының 05.04.2021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Ақжайық аудандық мәслихатының 2020 жылғы 13 қаңтардағы № 41-1 "2020-2022 жылдарға арналған Ақжайық ауданы ауылдық округтерінің бюджеттері туралы 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5935 тіркелген, 2020 жылы 16 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 –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2020-2022 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26 000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1 479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24 501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26 107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- 107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107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2020-2022 жылдарға арналған Алмалы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23 681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3 490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20 051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23 681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2020-2022 жылдарға арналған Есенсай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27 352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1 374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25 958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27 983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- 631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631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631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2020-2022 жылдарға арналған Тайпақ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174 818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9 479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553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164 786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178 355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- 3 537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3 537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3 537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2020-2022 жылдарға арналған Чапаев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269 996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22 564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4 750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1 852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240 830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277 706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- 7 710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7 710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7 710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 2020-2022 жылдарға арналған Аксуат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29 001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1 910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26 999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29 001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 2020-2022 жылдарға арналған Бударин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20 417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909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19 508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20 417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 2020-2022 жылдарға арналған Базартөбе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24 833 мың теңге: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994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941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22 898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24 833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 2020-2022 жылдарға арналған Базаршолан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29 991 мың теңге: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467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 мың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29 460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29 991 мың теңге;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 2020-2022 жылдарға арналған Жаңабұлақ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20 370 мың теңге: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428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19 922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20 370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 2020-2022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23 390 мың теңге: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310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385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22 695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23 390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 2020-2022 жылдарға арналған Құрайлысай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31 461 мың теңге: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462 мың теңге;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30 979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31 461 мың теңге;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 2020-2022 жылдарға арналған Мерген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22 730 мың теңге: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447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522 мың теңге;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21 761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22 730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 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(А.Умбеталиев) осы шешімнің әділет органдарында мемлекеттік тіркелуін қамтамасыз етсін.</w:t>
      </w:r>
    </w:p>
    <w:bookmarkEnd w:id="237"/>
    <w:bookmarkStart w:name="z2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 жылдың 1 қаңтарынан бастап қолданысқа енгізіледі.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Дошанова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желтоқсандағы № 55-1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9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Ақжол ауылдық округінің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78 931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892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79 593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желтоқсандағы № 55-1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 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62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Алғабас ауылдық округінің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26 000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892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26 107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желтоқсандағы № 55-1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65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Алмалы ауылдық округінің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23 681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892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23 681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желтоқсандағы № 55-1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 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68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Есенсай ауылдық округінің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27 352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27 983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2020 жылғы 8 желтоқсандағы № 55-1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71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Тайпақ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174 818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Жергіліктік бюджетке түсетін салықтық емес басқа да түсімдер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178 355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-3 537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3 537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желтоқсандағы № 55-1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74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Чапаев ауылдық округінің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269 996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5"/>
        <w:gridCol w:w="2899"/>
        <w:gridCol w:w="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ауылдық округітің мемлекеттік тұрғын үй қорын қорының сақталуын ұйымдастыру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-7 710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7 710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желтоқсандағы № 55-1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77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Ақсуат ауылдық округінің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29 001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желтоқсандағы № 55-1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80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Бударин ауылдық округінің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20 417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892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20 417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желтоқсандағы № 55-1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83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Базартөбе ауылдық округінің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24 833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Өзгеде салық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Өзгеде салық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892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24 833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желтоқсандағы № 55-1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86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Базаршолан ауылдық округінің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1520"/>
        <w:gridCol w:w="1520"/>
        <w:gridCol w:w="979"/>
        <w:gridCol w:w="3610"/>
        <w:gridCol w:w="36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29 991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892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29 991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желтоқсандағы № 55-1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89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Көнеккеткен ауылдық округінің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23 913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892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23 913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желтоқсандағы № 55-1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92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Жаңабұлақ ауылдық округінің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20 370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892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20 370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желтоқсандағы № 55-1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95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 округінің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23 390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892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23 390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желтоқсандағы № 55-1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298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Құрайлысай ауылдық округінің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31 461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892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31 461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желтоқсандағы № 55-1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301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Қарауылтөбе ауылдық округінің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27 427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892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27 427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желтоқсандағы № 55-1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304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Қабыршақты ауылдық округінің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24 783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892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24 783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желтоқсандағы № 55-1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қаңтардағы №41-1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52-қосымша</w:t>
            </w:r>
          </w:p>
        </w:tc>
      </w:tr>
    </w:tbl>
    <w:bookmarkStart w:name="z307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Мерген ауылдық округінің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22 730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892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22 730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