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b965" w14:textId="690b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13 қаңтардағы №41-1 "2020-2022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30 шілдедегі № 51-1 шешімі. Батыс Қазақстан облысының Әділет департаментінде 2020 жылғы 5 тамызда № 6336 болып тіркелді. Күші жойылды - Батыс Қазақстан облысы Ақжайық аудандық мәслихатының 2021 жылғы 5 сәуірдегі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2020 жылғы 13 қаңтардағы № 41-1 "2020-2022 жылдарға арналған Ақжайық ауданы ауылдық округтерінің бюджеттері туралы 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5935 тіркелген, 2020 жылы 16 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 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78 931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2 281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76 650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79 593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- 662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662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2020-2022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23 686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1 479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22 187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23 793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- 107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107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2020-2022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23 200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3 129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20 051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23 200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2020-2022 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26 297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1 374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24 903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26 928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- 631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631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2020-2022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172 520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8 904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163 586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176 057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- 3 537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3 537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3 537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2020-2022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236 629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28 300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4 750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1 852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201 727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244 339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- 7 710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7 710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7 710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2020-2022 жылдарға арналған Аксуат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28 201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1 110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26 999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28 201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2020-2022 жылдарға арналған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20 167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909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19 258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20 167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2020-2022 жылдарға арналған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24 273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471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904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22 898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24 273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 2020-2022 жылдарға арналған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29 064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467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28 533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29 064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 2020-2022 жылдарға арналған Көнеккеткен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23 913 мың теңге: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361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181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23 371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23 913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 2020-2022 жылдарға арналған Жаңабұлақ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18 732 мың теңге: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18 284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18 732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 2020-2022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24 300 мың теңге: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385 мың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23 605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24 300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 2020-2022 жылдарға арналған Құрайлысай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27 926 мың теңге: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27 544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27 926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 2020-2022 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27 427 мың теңге: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532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26 875 мың теңге;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27 427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 2020-2022 жылдарға арналған Қабыршақты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24 783 мың теңге: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420 мың теңге;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355 мың теңге;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24 008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24 783 мың теңге;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 2020-2022 жылдарға арналған Сарытоғай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34 429 мың теңге: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330 мың теңге;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34 079 мың теңге;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34 429 мың теңге;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 2020-2022 жылдарға арналған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21 630 мың теңге: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447 мың теңге;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522 мың теңге;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20 661 мың теңге;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21 630 мың теңге;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327"/>
    <w:bookmarkStart w:name="z3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жылдың 1 қаңтарынан бастап қолданысқа енгізіледі.</w:t>
      </w:r>
    </w:p>
    <w:bookmarkEnd w:id="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 Имангалиев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шілдедегі №51-1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4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Ақжол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78 931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79 593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шілдедегі №51-1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7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Алғабас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шілдедегі №51-1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60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Алмалы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шілдедегі №51-1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63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Есенсай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26 297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26 928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шілдедегі №51-1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6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Тайпақ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172 520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Жергіліктік бюджетке түсетін салықтық емес басқа да түсімдер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176 057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-3 537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3 537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шілдедегі №51-1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6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Чапаев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236 629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244 339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ауылдық округітің мемлекеттік тұрғын үй қорын қорының сақталуын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-7 710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7 710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шілдедегі №51-1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7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Ақсуат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28 201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28 201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шілдедегі №51-1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7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Бударин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20 167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20 167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шілдедегі №51-1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78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Базартөбе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24 273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24 273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шілдедегі №51-1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81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Базаршолан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29 064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29 064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шілдедегі №51-1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84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Көнеккеткен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шілдедегі №51-1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87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Жаңабұлақ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18 732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18 732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шілдедегі №51-1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90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24 300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шілдедегі №51-1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93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Құрайлысай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27 926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27 926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шілдедегі №51-1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96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Қарауылтөбе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27 427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27 427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шілдедегі №51-1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39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Қабыршақты ауылдық округінің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24 783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24 783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шілдедегі №51-1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</w:p>
        </w:tc>
      </w:tr>
    </w:tbl>
    <w:bookmarkStart w:name="z402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Сарытоғай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34 429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34 429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шілдедегі №51-1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52-қосымша</w:t>
            </w:r>
          </w:p>
        </w:tc>
      </w:tr>
    </w:tbl>
    <w:bookmarkStart w:name="z405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Мерген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21 630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21 630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