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01fca" w14:textId="1d01f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2019 жылғы 31 желтоқсандағы № 40-1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2020 жылғы 19 мамырдағы № 47-1 шешімі. Батыс Қазақстан облысының Әділет департаментінде 2020 жылғы 21 мамырда № 6246 болып тіркелді. Күші жойылды - Батыс Қазақстан облысы Ақжайық аудандық мәслихатының 2021 жылғы 5 сәуірдегі № 3-5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аудандық мәслихатының 05.04.2021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2019 жылғы 31 желтоқсандағы № 40-1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5927 тіркелген, 2020 жылы 6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 </w:t>
      </w:r>
    </w:p>
    <w:bookmarkEnd w:id="2"/>
    <w:bookmarkStart w:name="z7" w:id="3"/>
    <w:p>
      <w:pPr>
        <w:spacing w:after="0"/>
        <w:ind w:left="0"/>
        <w:jc w:val="both"/>
      </w:pPr>
      <w:r>
        <w:rPr>
          <w:rFonts w:ascii="Times New Roman"/>
          <w:b w:val="false"/>
          <w:i w:val="false"/>
          <w:color w:val="000000"/>
          <w:sz w:val="28"/>
        </w:rPr>
        <w:t>
      1) кірістер – 12 818 076 мың теңге:</w:t>
      </w:r>
    </w:p>
    <w:bookmarkEnd w:id="3"/>
    <w:bookmarkStart w:name="z8" w:id="4"/>
    <w:p>
      <w:pPr>
        <w:spacing w:after="0"/>
        <w:ind w:left="0"/>
        <w:jc w:val="both"/>
      </w:pPr>
      <w:r>
        <w:rPr>
          <w:rFonts w:ascii="Times New Roman"/>
          <w:b w:val="false"/>
          <w:i w:val="false"/>
          <w:color w:val="000000"/>
          <w:sz w:val="28"/>
        </w:rPr>
        <w:t>
      салықтық түсімдер – 1 301 765 мың теңге;</w:t>
      </w:r>
    </w:p>
    <w:bookmarkEnd w:id="4"/>
    <w:bookmarkStart w:name="z9" w:id="5"/>
    <w:p>
      <w:pPr>
        <w:spacing w:after="0"/>
        <w:ind w:left="0"/>
        <w:jc w:val="both"/>
      </w:pPr>
      <w:r>
        <w:rPr>
          <w:rFonts w:ascii="Times New Roman"/>
          <w:b w:val="false"/>
          <w:i w:val="false"/>
          <w:color w:val="000000"/>
          <w:sz w:val="28"/>
        </w:rPr>
        <w:t>
      салықтық емес түсімдер – 4 369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3 360 мың теңге;</w:t>
      </w:r>
    </w:p>
    <w:bookmarkEnd w:id="6"/>
    <w:bookmarkStart w:name="z11" w:id="7"/>
    <w:p>
      <w:pPr>
        <w:spacing w:after="0"/>
        <w:ind w:left="0"/>
        <w:jc w:val="both"/>
      </w:pPr>
      <w:r>
        <w:rPr>
          <w:rFonts w:ascii="Times New Roman"/>
          <w:b w:val="false"/>
          <w:i w:val="false"/>
          <w:color w:val="000000"/>
          <w:sz w:val="28"/>
        </w:rPr>
        <w:t>
      трансферттер түсімі – 11 508 582 мың теңге;</w:t>
      </w:r>
    </w:p>
    <w:bookmarkEnd w:id="7"/>
    <w:bookmarkStart w:name="z12" w:id="8"/>
    <w:p>
      <w:pPr>
        <w:spacing w:after="0"/>
        <w:ind w:left="0"/>
        <w:jc w:val="both"/>
      </w:pPr>
      <w:r>
        <w:rPr>
          <w:rFonts w:ascii="Times New Roman"/>
          <w:b w:val="false"/>
          <w:i w:val="false"/>
          <w:color w:val="000000"/>
          <w:sz w:val="28"/>
        </w:rPr>
        <w:t>
      2) шығындар – 14 242 404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251 030 мың теңге:</w:t>
      </w:r>
    </w:p>
    <w:bookmarkEnd w:id="9"/>
    <w:bookmarkStart w:name="z14" w:id="10"/>
    <w:p>
      <w:pPr>
        <w:spacing w:after="0"/>
        <w:ind w:left="0"/>
        <w:jc w:val="both"/>
      </w:pPr>
      <w:r>
        <w:rPr>
          <w:rFonts w:ascii="Times New Roman"/>
          <w:b w:val="false"/>
          <w:i w:val="false"/>
          <w:color w:val="000000"/>
          <w:sz w:val="28"/>
        </w:rPr>
        <w:t>
      бюджеттік кредиттер – 318 120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67 090 мың теңге; </w:t>
      </w:r>
    </w:p>
    <w:bookmarkEnd w:id="11"/>
    <w:bookmarkStart w:name="z16" w:id="12"/>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- 1 675 358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1 675 358 мың теңге;</w:t>
      </w:r>
    </w:p>
    <w:bookmarkEnd w:id="16"/>
    <w:bookmarkStart w:name="z21" w:id="17"/>
    <w:p>
      <w:pPr>
        <w:spacing w:after="0"/>
        <w:ind w:left="0"/>
        <w:jc w:val="both"/>
      </w:pPr>
      <w:r>
        <w:rPr>
          <w:rFonts w:ascii="Times New Roman"/>
          <w:b w:val="false"/>
          <w:i w:val="false"/>
          <w:color w:val="000000"/>
          <w:sz w:val="28"/>
        </w:rPr>
        <w:t>
      қарыздар түсімі – 1 449 798 мың теңге;</w:t>
      </w:r>
    </w:p>
    <w:bookmarkEnd w:id="17"/>
    <w:bookmarkStart w:name="z22" w:id="18"/>
    <w:p>
      <w:pPr>
        <w:spacing w:after="0"/>
        <w:ind w:left="0"/>
        <w:jc w:val="both"/>
      </w:pPr>
      <w:r>
        <w:rPr>
          <w:rFonts w:ascii="Times New Roman"/>
          <w:b w:val="false"/>
          <w:i w:val="false"/>
          <w:color w:val="000000"/>
          <w:sz w:val="28"/>
        </w:rPr>
        <w:t>
      қарыздарды өтеу – 67 090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292 650 мың теңге;</w:t>
      </w:r>
    </w:p>
    <w:bookmarkEnd w:id="19"/>
    <w:bookmarkStart w:name="z24"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Аудандық мәслихат аппаратының ұйымдастыру бөлімінің басшысы (М.Тойекешов) осы шешімнің әділет органдарында мемлекеттік тіркелуін қамтамасыз етсін.</w:t>
      </w:r>
    </w:p>
    <w:bookmarkEnd w:id="21"/>
    <w:bookmarkStart w:name="z26" w:id="22"/>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Нысанбаева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Ақжайық аудандық маслихат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31 желтоқсаны </w:t>
            </w:r>
            <w:r>
              <w:br/>
            </w:r>
            <w:r>
              <w:rPr>
                <w:rFonts w:ascii="Times New Roman"/>
                <w:b w:val="false"/>
                <w:i w:val="false"/>
                <w:color w:val="000000"/>
                <w:sz w:val="20"/>
              </w:rPr>
              <w:t xml:space="preserve">№ 40-1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1-қосымша</w:t>
            </w:r>
          </w:p>
        </w:tc>
      </w:tr>
    </w:tbl>
    <w:bookmarkStart w:name="z31" w:id="23"/>
    <w:p>
      <w:pPr>
        <w:spacing w:after="0"/>
        <w:ind w:left="0"/>
        <w:jc w:val="left"/>
      </w:pPr>
      <w:r>
        <w:rPr>
          <w:rFonts w:ascii="Times New Roman"/>
          <w:b/>
          <w:i w:val="false"/>
          <w:color w:val="000000"/>
        </w:rPr>
        <w:t xml:space="preserve"> 2020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1122"/>
        <w:gridCol w:w="723"/>
        <w:gridCol w:w="723"/>
        <w:gridCol w:w="4878"/>
        <w:gridCol w:w="41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12 818 076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1 301 765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347 934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346 222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355 662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355 662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580 740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580 149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11 508 582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11 508 582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11 508 582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748"/>
        <w:gridCol w:w="1017"/>
        <w:gridCol w:w="1017"/>
        <w:gridCol w:w="1017"/>
        <w:gridCol w:w="4997"/>
        <w:gridCol w:w="275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14 242 404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133 287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150 031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6 899 252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165 685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165 685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55 774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5811 852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5 678 942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5 350 689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779 667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4 497 911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есебiнен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328 253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50 946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277 307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921 715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921 715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766 103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757 422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1050 006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452 608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443 811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443 811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543 697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543 697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299 108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187 163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есебiнен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85 774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45 953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есебiнен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2 255 678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667 901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ішкі көздерінің қаражатынан берілетін кредиттер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651 101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189 599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есебiнен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1 239 474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1 238 339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ішкі көздерінің қаражатынан берілетін кредиттер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922 274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662 775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есебiнен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ішкі көздерінің қаражатынан берілетін кредиттер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131 808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913 124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358 561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259 862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250 562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249 062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214 753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199 928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ішкі көздерінің қаражатынан берілетін кредиттер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1 684 938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1 682 688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1 682 688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74 885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74 885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1 596 098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1 596 098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965 287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965 287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965 287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728 626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728 626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128 374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128 374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73 676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73 676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-1 675 358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1 675 358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1 449 798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1 449 798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1 449 798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1 449 798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