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9b72" w14:textId="c029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28 ақпандағы № 43-1 "Ақжайық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2020 жылғы 28 сәуірдегі № 46-1 шешімі. Батыс Қазақстан облысының Әділет департаментінде 2020 жылғы 4 мамырда № 6218 болып тіркелді. Күші жойылды - Батыс Қазақстан облысы Ақжайық аудандық мәслихатының 2021 жылғы 22 қаңтардағы № 2-2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аудандық мәслихатының 22.01.2021 </w:t>
      </w:r>
      <w:r>
        <w:rPr>
          <w:rFonts w:ascii="Times New Roman"/>
          <w:b w:val="false"/>
          <w:i w:val="false"/>
          <w:color w:val="ff0000"/>
          <w:sz w:val="28"/>
        </w:rPr>
        <w:t>№ 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аудандық мәслихатының 2020 жылғы 28 ақпандағы № 43-1 "Ақжайық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6074 тіркелген, 2020 жылы 13 наурызда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 бөлігі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(кіріспе) келесі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 жылғы 13 сәуірдегі "Қазақстан Республикасында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29 желтоқсандағы "Арнаулы әлеуметтік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2015 жылғы 22 қаңтардағы № 26 "Мүгедектерді оңалтудың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2017 жылғы 31 қазандағы № 689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мерекелік күндердің тізбесін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сәйкес,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Ақжайық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 бөлігі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(кіріспе) орыс тілінде жаңа редакцияда жазылады, қазақ тіліндегі мәтін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"300 000" деген сандар "1 000 000" деген сандармен ауыстырылсын.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ұйымдастыру бөлімінің басшысы (М.Тойекешов) осы шешімнің әділет органдарында мемлекеттік тіркелуін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Нысанбаева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