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4ee8" w14:textId="6d34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Ақжайық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13 қаңтардағы № 41-1 шешімі. Батыс Қазақстан облысының Әділет департаментінде 2020 жылғы 14 қаңтарда № 5935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Ақжол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78 931 мың теңге:</w:t>
      </w:r>
    </w:p>
    <w:bookmarkEnd w:id="2"/>
    <w:bookmarkStart w:name="z6" w:id="3"/>
    <w:p>
      <w:pPr>
        <w:spacing w:after="0"/>
        <w:ind w:left="0"/>
        <w:jc w:val="both"/>
      </w:pPr>
      <w:r>
        <w:rPr>
          <w:rFonts w:ascii="Times New Roman"/>
          <w:b w:val="false"/>
          <w:i w:val="false"/>
          <w:color w:val="000000"/>
          <w:sz w:val="28"/>
        </w:rPr>
        <w:t>
      салықтық түсімдер – 2 281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76 650 мың теңге;</w:t>
      </w:r>
    </w:p>
    <w:bookmarkEnd w:id="6"/>
    <w:bookmarkStart w:name="z10" w:id="7"/>
    <w:p>
      <w:pPr>
        <w:spacing w:after="0"/>
        <w:ind w:left="0"/>
        <w:jc w:val="both"/>
      </w:pPr>
      <w:r>
        <w:rPr>
          <w:rFonts w:ascii="Times New Roman"/>
          <w:b w:val="false"/>
          <w:i w:val="false"/>
          <w:color w:val="000000"/>
          <w:sz w:val="28"/>
        </w:rPr>
        <w:t>
      2) шығындар – 79 593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- 662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662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662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02.10.2020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2020-2022 жылдарға арналған Алғабас ауылдық округінің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26 000 мың теңге:</w:t>
      </w:r>
    </w:p>
    <w:bookmarkEnd w:id="20"/>
    <w:bookmarkStart w:name="z24" w:id="21"/>
    <w:p>
      <w:pPr>
        <w:spacing w:after="0"/>
        <w:ind w:left="0"/>
        <w:jc w:val="both"/>
      </w:pPr>
      <w:r>
        <w:rPr>
          <w:rFonts w:ascii="Times New Roman"/>
          <w:b w:val="false"/>
          <w:i w:val="false"/>
          <w:color w:val="000000"/>
          <w:sz w:val="28"/>
        </w:rPr>
        <w:t>
      салықтық түсімдер – 1 479 мың теңге;</w:t>
      </w:r>
    </w:p>
    <w:bookmarkEnd w:id="21"/>
    <w:bookmarkStart w:name="z25" w:id="22"/>
    <w:p>
      <w:pPr>
        <w:spacing w:after="0"/>
        <w:ind w:left="0"/>
        <w:jc w:val="both"/>
      </w:pPr>
      <w:r>
        <w:rPr>
          <w:rFonts w:ascii="Times New Roman"/>
          <w:b w:val="false"/>
          <w:i w:val="false"/>
          <w:color w:val="000000"/>
          <w:sz w:val="28"/>
        </w:rPr>
        <w:t>
      салықтық емес түсімдер – 20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24 501 мың теңге;</w:t>
      </w:r>
    </w:p>
    <w:bookmarkEnd w:id="24"/>
    <w:bookmarkStart w:name="z28" w:id="25"/>
    <w:p>
      <w:pPr>
        <w:spacing w:after="0"/>
        <w:ind w:left="0"/>
        <w:jc w:val="both"/>
      </w:pPr>
      <w:r>
        <w:rPr>
          <w:rFonts w:ascii="Times New Roman"/>
          <w:b w:val="false"/>
          <w:i w:val="false"/>
          <w:color w:val="000000"/>
          <w:sz w:val="28"/>
        </w:rPr>
        <w:t>
      2) шығындар – 26 107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- 107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107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107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2020-2022 жылдарға арналған Алмалы ауылдық округінің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23 681 мың теңге:</w:t>
      </w:r>
    </w:p>
    <w:bookmarkEnd w:id="38"/>
    <w:bookmarkStart w:name="z42" w:id="39"/>
    <w:p>
      <w:pPr>
        <w:spacing w:after="0"/>
        <w:ind w:left="0"/>
        <w:jc w:val="both"/>
      </w:pPr>
      <w:r>
        <w:rPr>
          <w:rFonts w:ascii="Times New Roman"/>
          <w:b w:val="false"/>
          <w:i w:val="false"/>
          <w:color w:val="000000"/>
          <w:sz w:val="28"/>
        </w:rPr>
        <w:t>
      салықтық түсімдер – 3 490 мың теңге;</w:t>
      </w:r>
    </w:p>
    <w:bookmarkEnd w:id="39"/>
    <w:bookmarkStart w:name="z43" w:id="40"/>
    <w:p>
      <w:pPr>
        <w:spacing w:after="0"/>
        <w:ind w:left="0"/>
        <w:jc w:val="both"/>
      </w:pPr>
      <w:r>
        <w:rPr>
          <w:rFonts w:ascii="Times New Roman"/>
          <w:b w:val="false"/>
          <w:i w:val="false"/>
          <w:color w:val="000000"/>
          <w:sz w:val="28"/>
        </w:rPr>
        <w:t>
      салықтық емес түсімдер – 140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20 051 мың теңге;</w:t>
      </w:r>
    </w:p>
    <w:bookmarkEnd w:id="42"/>
    <w:bookmarkStart w:name="z46" w:id="43"/>
    <w:p>
      <w:pPr>
        <w:spacing w:after="0"/>
        <w:ind w:left="0"/>
        <w:jc w:val="both"/>
      </w:pPr>
      <w:r>
        <w:rPr>
          <w:rFonts w:ascii="Times New Roman"/>
          <w:b w:val="false"/>
          <w:i w:val="false"/>
          <w:color w:val="000000"/>
          <w:sz w:val="28"/>
        </w:rPr>
        <w:t>
      2) шығындар – 23 681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2020-2022 жылдарға арналған Есенсай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27 352 мың теңге:</w:t>
      </w:r>
    </w:p>
    <w:bookmarkEnd w:id="56"/>
    <w:bookmarkStart w:name="z60" w:id="57"/>
    <w:p>
      <w:pPr>
        <w:spacing w:after="0"/>
        <w:ind w:left="0"/>
        <w:jc w:val="both"/>
      </w:pPr>
      <w:r>
        <w:rPr>
          <w:rFonts w:ascii="Times New Roman"/>
          <w:b w:val="false"/>
          <w:i w:val="false"/>
          <w:color w:val="000000"/>
          <w:sz w:val="28"/>
        </w:rPr>
        <w:t>
      салықтық түсімдер – 1 374 мың теңге;</w:t>
      </w:r>
    </w:p>
    <w:bookmarkEnd w:id="57"/>
    <w:bookmarkStart w:name="z61" w:id="58"/>
    <w:p>
      <w:pPr>
        <w:spacing w:after="0"/>
        <w:ind w:left="0"/>
        <w:jc w:val="both"/>
      </w:pPr>
      <w:r>
        <w:rPr>
          <w:rFonts w:ascii="Times New Roman"/>
          <w:b w:val="false"/>
          <w:i w:val="false"/>
          <w:color w:val="000000"/>
          <w:sz w:val="28"/>
        </w:rPr>
        <w:t>
      салықтық емес түсімдер – 20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25 958 мың теңге;</w:t>
      </w:r>
    </w:p>
    <w:bookmarkEnd w:id="60"/>
    <w:bookmarkStart w:name="z64" w:id="61"/>
    <w:p>
      <w:pPr>
        <w:spacing w:after="0"/>
        <w:ind w:left="0"/>
        <w:jc w:val="both"/>
      </w:pPr>
      <w:r>
        <w:rPr>
          <w:rFonts w:ascii="Times New Roman"/>
          <w:b w:val="false"/>
          <w:i w:val="false"/>
          <w:color w:val="000000"/>
          <w:sz w:val="28"/>
        </w:rPr>
        <w:t>
      2) шығындар – 27 983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- 631 мың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631 мың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631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2020-2022 жылдарға арналған Тайпақ ауылдық округінің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174 818 мың теңге:</w:t>
      </w:r>
    </w:p>
    <w:bookmarkEnd w:id="74"/>
    <w:bookmarkStart w:name="z78" w:id="75"/>
    <w:p>
      <w:pPr>
        <w:spacing w:after="0"/>
        <w:ind w:left="0"/>
        <w:jc w:val="both"/>
      </w:pPr>
      <w:r>
        <w:rPr>
          <w:rFonts w:ascii="Times New Roman"/>
          <w:b w:val="false"/>
          <w:i w:val="false"/>
          <w:color w:val="000000"/>
          <w:sz w:val="28"/>
        </w:rPr>
        <w:t>
      салықтық түсімдер – 9 479 мың теңге;</w:t>
      </w:r>
    </w:p>
    <w:bookmarkEnd w:id="75"/>
    <w:bookmarkStart w:name="z79" w:id="76"/>
    <w:p>
      <w:pPr>
        <w:spacing w:after="0"/>
        <w:ind w:left="0"/>
        <w:jc w:val="both"/>
      </w:pPr>
      <w:r>
        <w:rPr>
          <w:rFonts w:ascii="Times New Roman"/>
          <w:b w:val="false"/>
          <w:i w:val="false"/>
          <w:color w:val="000000"/>
          <w:sz w:val="28"/>
        </w:rPr>
        <w:t>
      салықтық емес түсімдер – 553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164 786 мың теңге;</w:t>
      </w:r>
    </w:p>
    <w:bookmarkEnd w:id="78"/>
    <w:bookmarkStart w:name="z82" w:id="79"/>
    <w:p>
      <w:pPr>
        <w:spacing w:after="0"/>
        <w:ind w:left="0"/>
        <w:jc w:val="both"/>
      </w:pPr>
      <w:r>
        <w:rPr>
          <w:rFonts w:ascii="Times New Roman"/>
          <w:b w:val="false"/>
          <w:i w:val="false"/>
          <w:color w:val="000000"/>
          <w:sz w:val="28"/>
        </w:rPr>
        <w:t>
      2) шығындар – 178 355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- 3 537 мың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3 537 мың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3 537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2020-2022 жылдарға арналған Чапаев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269 996 мың теңге:</w:t>
      </w:r>
    </w:p>
    <w:bookmarkEnd w:id="92"/>
    <w:bookmarkStart w:name="z96" w:id="93"/>
    <w:p>
      <w:pPr>
        <w:spacing w:after="0"/>
        <w:ind w:left="0"/>
        <w:jc w:val="both"/>
      </w:pPr>
      <w:r>
        <w:rPr>
          <w:rFonts w:ascii="Times New Roman"/>
          <w:b w:val="false"/>
          <w:i w:val="false"/>
          <w:color w:val="000000"/>
          <w:sz w:val="28"/>
        </w:rPr>
        <w:t>
      салықтық түсімдер – 22 564 мың теңге;</w:t>
      </w:r>
    </w:p>
    <w:bookmarkEnd w:id="93"/>
    <w:bookmarkStart w:name="z97" w:id="94"/>
    <w:p>
      <w:pPr>
        <w:spacing w:after="0"/>
        <w:ind w:left="0"/>
        <w:jc w:val="both"/>
      </w:pPr>
      <w:r>
        <w:rPr>
          <w:rFonts w:ascii="Times New Roman"/>
          <w:b w:val="false"/>
          <w:i w:val="false"/>
          <w:color w:val="000000"/>
          <w:sz w:val="28"/>
        </w:rPr>
        <w:t>
      салықтық емес түсімдер – 4 750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1 852 мың теңге;</w:t>
      </w:r>
    </w:p>
    <w:bookmarkEnd w:id="95"/>
    <w:bookmarkStart w:name="z99" w:id="96"/>
    <w:p>
      <w:pPr>
        <w:spacing w:after="0"/>
        <w:ind w:left="0"/>
        <w:jc w:val="both"/>
      </w:pPr>
      <w:r>
        <w:rPr>
          <w:rFonts w:ascii="Times New Roman"/>
          <w:b w:val="false"/>
          <w:i w:val="false"/>
          <w:color w:val="000000"/>
          <w:sz w:val="28"/>
        </w:rPr>
        <w:t>
      трансферттер түсімі – 240 830 мың теңге;</w:t>
      </w:r>
    </w:p>
    <w:bookmarkEnd w:id="96"/>
    <w:bookmarkStart w:name="z100" w:id="97"/>
    <w:p>
      <w:pPr>
        <w:spacing w:after="0"/>
        <w:ind w:left="0"/>
        <w:jc w:val="both"/>
      </w:pPr>
      <w:r>
        <w:rPr>
          <w:rFonts w:ascii="Times New Roman"/>
          <w:b w:val="false"/>
          <w:i w:val="false"/>
          <w:color w:val="000000"/>
          <w:sz w:val="28"/>
        </w:rPr>
        <w:t>
      2) шығындар – 277 706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- 7 710 мың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7 710 мың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7 710 мың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2020-2022 жылдарға арналған Аксуат ауылдық округінің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09"/>
    <w:bookmarkStart w:name="z113" w:id="110"/>
    <w:p>
      <w:pPr>
        <w:spacing w:after="0"/>
        <w:ind w:left="0"/>
        <w:jc w:val="both"/>
      </w:pPr>
      <w:r>
        <w:rPr>
          <w:rFonts w:ascii="Times New Roman"/>
          <w:b w:val="false"/>
          <w:i w:val="false"/>
          <w:color w:val="000000"/>
          <w:sz w:val="28"/>
        </w:rPr>
        <w:t>
      1) кірістер – 29 001 мың теңге:</w:t>
      </w:r>
    </w:p>
    <w:bookmarkEnd w:id="110"/>
    <w:bookmarkStart w:name="z114" w:id="111"/>
    <w:p>
      <w:pPr>
        <w:spacing w:after="0"/>
        <w:ind w:left="0"/>
        <w:jc w:val="both"/>
      </w:pPr>
      <w:r>
        <w:rPr>
          <w:rFonts w:ascii="Times New Roman"/>
          <w:b w:val="false"/>
          <w:i w:val="false"/>
          <w:color w:val="000000"/>
          <w:sz w:val="28"/>
        </w:rPr>
        <w:t>
      салықтық түсімдер – 1 910 мың теңге;</w:t>
      </w:r>
    </w:p>
    <w:bookmarkEnd w:id="111"/>
    <w:bookmarkStart w:name="z115" w:id="112"/>
    <w:p>
      <w:pPr>
        <w:spacing w:after="0"/>
        <w:ind w:left="0"/>
        <w:jc w:val="both"/>
      </w:pPr>
      <w:r>
        <w:rPr>
          <w:rFonts w:ascii="Times New Roman"/>
          <w:b w:val="false"/>
          <w:i w:val="false"/>
          <w:color w:val="000000"/>
          <w:sz w:val="28"/>
        </w:rPr>
        <w:t>
      салықтық емес түсімдер – 92 мың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трансферттер түсімі – 26 999 мың теңге;</w:t>
      </w:r>
    </w:p>
    <w:bookmarkEnd w:id="114"/>
    <w:bookmarkStart w:name="z118" w:id="115"/>
    <w:p>
      <w:pPr>
        <w:spacing w:after="0"/>
        <w:ind w:left="0"/>
        <w:jc w:val="both"/>
      </w:pPr>
      <w:r>
        <w:rPr>
          <w:rFonts w:ascii="Times New Roman"/>
          <w:b w:val="false"/>
          <w:i w:val="false"/>
          <w:color w:val="000000"/>
          <w:sz w:val="28"/>
        </w:rPr>
        <w:t>
      2) шығындар – 29 001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0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2020-2022 жылдарға арналған Бударин ауылдық округінің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27"/>
    <w:bookmarkStart w:name="z131" w:id="128"/>
    <w:p>
      <w:pPr>
        <w:spacing w:after="0"/>
        <w:ind w:left="0"/>
        <w:jc w:val="both"/>
      </w:pPr>
      <w:r>
        <w:rPr>
          <w:rFonts w:ascii="Times New Roman"/>
          <w:b w:val="false"/>
          <w:i w:val="false"/>
          <w:color w:val="000000"/>
          <w:sz w:val="28"/>
        </w:rPr>
        <w:t>
      1) кірістер – 20 417 мың теңге:</w:t>
      </w:r>
    </w:p>
    <w:bookmarkEnd w:id="128"/>
    <w:bookmarkStart w:name="z132" w:id="129"/>
    <w:p>
      <w:pPr>
        <w:spacing w:after="0"/>
        <w:ind w:left="0"/>
        <w:jc w:val="both"/>
      </w:pPr>
      <w:r>
        <w:rPr>
          <w:rFonts w:ascii="Times New Roman"/>
          <w:b w:val="false"/>
          <w:i w:val="false"/>
          <w:color w:val="000000"/>
          <w:sz w:val="28"/>
        </w:rPr>
        <w:t>
      салықтық түсімдер – 909 мың теңге;</w:t>
      </w:r>
    </w:p>
    <w:bookmarkEnd w:id="129"/>
    <w:bookmarkStart w:name="z133" w:id="130"/>
    <w:p>
      <w:pPr>
        <w:spacing w:after="0"/>
        <w:ind w:left="0"/>
        <w:jc w:val="both"/>
      </w:pPr>
      <w:r>
        <w:rPr>
          <w:rFonts w:ascii="Times New Roman"/>
          <w:b w:val="false"/>
          <w:i w:val="false"/>
          <w:color w:val="000000"/>
          <w:sz w:val="28"/>
        </w:rPr>
        <w:t>
      салықтық емес түсімдер – 0 теңге;</w:t>
      </w:r>
    </w:p>
    <w:bookmarkEnd w:id="130"/>
    <w:bookmarkStart w:name="z134" w:id="131"/>
    <w:p>
      <w:pPr>
        <w:spacing w:after="0"/>
        <w:ind w:left="0"/>
        <w:jc w:val="both"/>
      </w:pPr>
      <w:r>
        <w:rPr>
          <w:rFonts w:ascii="Times New Roman"/>
          <w:b w:val="false"/>
          <w:i w:val="false"/>
          <w:color w:val="000000"/>
          <w:sz w:val="28"/>
        </w:rPr>
        <w:t>
      негізгі капиталды сатудан түсетін түсімдер – 0 теңге;</w:t>
      </w:r>
    </w:p>
    <w:bookmarkEnd w:id="131"/>
    <w:bookmarkStart w:name="z135" w:id="132"/>
    <w:p>
      <w:pPr>
        <w:spacing w:after="0"/>
        <w:ind w:left="0"/>
        <w:jc w:val="both"/>
      </w:pPr>
      <w:r>
        <w:rPr>
          <w:rFonts w:ascii="Times New Roman"/>
          <w:b w:val="false"/>
          <w:i w:val="false"/>
          <w:color w:val="000000"/>
          <w:sz w:val="28"/>
        </w:rPr>
        <w:t>
      трансферттер түсімі – 19 508 мың теңге;</w:t>
      </w:r>
    </w:p>
    <w:bookmarkEnd w:id="132"/>
    <w:bookmarkStart w:name="z136" w:id="133"/>
    <w:p>
      <w:pPr>
        <w:spacing w:after="0"/>
        <w:ind w:left="0"/>
        <w:jc w:val="both"/>
      </w:pPr>
      <w:r>
        <w:rPr>
          <w:rFonts w:ascii="Times New Roman"/>
          <w:b w:val="false"/>
          <w:i w:val="false"/>
          <w:color w:val="000000"/>
          <w:sz w:val="28"/>
        </w:rPr>
        <w:t>
      2) шығындар – 20 417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0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2020-2022 жылдарға арналған Базартөбе ауылдық округінің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45"/>
    <w:bookmarkStart w:name="z149" w:id="146"/>
    <w:p>
      <w:pPr>
        <w:spacing w:after="0"/>
        <w:ind w:left="0"/>
        <w:jc w:val="both"/>
      </w:pPr>
      <w:r>
        <w:rPr>
          <w:rFonts w:ascii="Times New Roman"/>
          <w:b w:val="false"/>
          <w:i w:val="false"/>
          <w:color w:val="000000"/>
          <w:sz w:val="28"/>
        </w:rPr>
        <w:t>
      1) кірістер – 24 833 мың теңге:</w:t>
      </w:r>
    </w:p>
    <w:bookmarkEnd w:id="146"/>
    <w:bookmarkStart w:name="z150" w:id="147"/>
    <w:p>
      <w:pPr>
        <w:spacing w:after="0"/>
        <w:ind w:left="0"/>
        <w:jc w:val="both"/>
      </w:pPr>
      <w:r>
        <w:rPr>
          <w:rFonts w:ascii="Times New Roman"/>
          <w:b w:val="false"/>
          <w:i w:val="false"/>
          <w:color w:val="000000"/>
          <w:sz w:val="28"/>
        </w:rPr>
        <w:t>
      салықтық түсімдер – 994 мың теңге;</w:t>
      </w:r>
    </w:p>
    <w:bookmarkEnd w:id="147"/>
    <w:bookmarkStart w:name="z151" w:id="148"/>
    <w:p>
      <w:pPr>
        <w:spacing w:after="0"/>
        <w:ind w:left="0"/>
        <w:jc w:val="both"/>
      </w:pPr>
      <w:r>
        <w:rPr>
          <w:rFonts w:ascii="Times New Roman"/>
          <w:b w:val="false"/>
          <w:i w:val="false"/>
          <w:color w:val="000000"/>
          <w:sz w:val="28"/>
        </w:rPr>
        <w:t>
      салықтық емес түсімдер – 941 мың теңге;</w:t>
      </w:r>
    </w:p>
    <w:bookmarkEnd w:id="148"/>
    <w:bookmarkStart w:name="z152" w:id="149"/>
    <w:p>
      <w:pPr>
        <w:spacing w:after="0"/>
        <w:ind w:left="0"/>
        <w:jc w:val="both"/>
      </w:pPr>
      <w:r>
        <w:rPr>
          <w:rFonts w:ascii="Times New Roman"/>
          <w:b w:val="false"/>
          <w:i w:val="false"/>
          <w:color w:val="000000"/>
          <w:sz w:val="28"/>
        </w:rPr>
        <w:t>
      негізгі капиталды сатудан түсетін түсімдер – 0 теңге;</w:t>
      </w:r>
    </w:p>
    <w:bookmarkEnd w:id="149"/>
    <w:bookmarkStart w:name="z153" w:id="150"/>
    <w:p>
      <w:pPr>
        <w:spacing w:after="0"/>
        <w:ind w:left="0"/>
        <w:jc w:val="both"/>
      </w:pPr>
      <w:r>
        <w:rPr>
          <w:rFonts w:ascii="Times New Roman"/>
          <w:b w:val="false"/>
          <w:i w:val="false"/>
          <w:color w:val="000000"/>
          <w:sz w:val="28"/>
        </w:rPr>
        <w:t>
      трансферттер түсімі – 22 898 мың теңге;</w:t>
      </w:r>
    </w:p>
    <w:bookmarkEnd w:id="150"/>
    <w:bookmarkStart w:name="z154" w:id="151"/>
    <w:p>
      <w:pPr>
        <w:spacing w:after="0"/>
        <w:ind w:left="0"/>
        <w:jc w:val="both"/>
      </w:pPr>
      <w:r>
        <w:rPr>
          <w:rFonts w:ascii="Times New Roman"/>
          <w:b w:val="false"/>
          <w:i w:val="false"/>
          <w:color w:val="000000"/>
          <w:sz w:val="28"/>
        </w:rPr>
        <w:t>
      2) шығындар – 24 833 мың теңге;</w:t>
      </w:r>
    </w:p>
    <w:bookmarkEnd w:id="151"/>
    <w:bookmarkStart w:name="z155" w:id="152"/>
    <w:p>
      <w:pPr>
        <w:spacing w:after="0"/>
        <w:ind w:left="0"/>
        <w:jc w:val="both"/>
      </w:pPr>
      <w:r>
        <w:rPr>
          <w:rFonts w:ascii="Times New Roman"/>
          <w:b w:val="false"/>
          <w:i w:val="false"/>
          <w:color w:val="000000"/>
          <w:sz w:val="28"/>
        </w:rPr>
        <w:t>
      3) таза бюджеттік кредиттеу – 0 теңге:</w:t>
      </w:r>
    </w:p>
    <w:bookmarkEnd w:id="152"/>
    <w:bookmarkStart w:name="z156" w:id="153"/>
    <w:p>
      <w:pPr>
        <w:spacing w:after="0"/>
        <w:ind w:left="0"/>
        <w:jc w:val="both"/>
      </w:pPr>
      <w:r>
        <w:rPr>
          <w:rFonts w:ascii="Times New Roman"/>
          <w:b w:val="false"/>
          <w:i w:val="false"/>
          <w:color w:val="000000"/>
          <w:sz w:val="28"/>
        </w:rPr>
        <w:t>
      бюджеттік кредиттер – 0 теңге;</w:t>
      </w:r>
    </w:p>
    <w:bookmarkEnd w:id="153"/>
    <w:bookmarkStart w:name="z157" w:id="154"/>
    <w:p>
      <w:pPr>
        <w:spacing w:after="0"/>
        <w:ind w:left="0"/>
        <w:jc w:val="both"/>
      </w:pPr>
      <w:r>
        <w:rPr>
          <w:rFonts w:ascii="Times New Roman"/>
          <w:b w:val="false"/>
          <w:i w:val="false"/>
          <w:color w:val="000000"/>
          <w:sz w:val="28"/>
        </w:rPr>
        <w:t>
      бюджеттік кредиттерді өтеу – 0 теңге;</w:t>
      </w:r>
    </w:p>
    <w:bookmarkEnd w:id="154"/>
    <w:bookmarkStart w:name="z158" w:id="15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5"/>
    <w:bookmarkStart w:name="z159" w:id="156"/>
    <w:p>
      <w:pPr>
        <w:spacing w:after="0"/>
        <w:ind w:left="0"/>
        <w:jc w:val="both"/>
      </w:pPr>
      <w:r>
        <w:rPr>
          <w:rFonts w:ascii="Times New Roman"/>
          <w:b w:val="false"/>
          <w:i w:val="false"/>
          <w:color w:val="000000"/>
          <w:sz w:val="28"/>
        </w:rPr>
        <w:t>
      қаржы активтерін сатып алу – 0 теңге;</w:t>
      </w:r>
    </w:p>
    <w:bookmarkEnd w:id="156"/>
    <w:bookmarkStart w:name="z160" w:id="15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7"/>
    <w:bookmarkStart w:name="z161" w:id="158"/>
    <w:p>
      <w:pPr>
        <w:spacing w:after="0"/>
        <w:ind w:left="0"/>
        <w:jc w:val="both"/>
      </w:pPr>
      <w:r>
        <w:rPr>
          <w:rFonts w:ascii="Times New Roman"/>
          <w:b w:val="false"/>
          <w:i w:val="false"/>
          <w:color w:val="000000"/>
          <w:sz w:val="28"/>
        </w:rPr>
        <w:t>
      5) бюджет тапшылығы (профициті) – 0 теңге;</w:t>
      </w:r>
    </w:p>
    <w:bookmarkEnd w:id="158"/>
    <w:bookmarkStart w:name="z162" w:id="15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9"/>
    <w:bookmarkStart w:name="z163" w:id="160"/>
    <w:p>
      <w:pPr>
        <w:spacing w:after="0"/>
        <w:ind w:left="0"/>
        <w:jc w:val="both"/>
      </w:pPr>
      <w:r>
        <w:rPr>
          <w:rFonts w:ascii="Times New Roman"/>
          <w:b w:val="false"/>
          <w:i w:val="false"/>
          <w:color w:val="000000"/>
          <w:sz w:val="28"/>
        </w:rPr>
        <w:t>
      қарыздар түсімі – 0 теңге;</w:t>
      </w:r>
    </w:p>
    <w:bookmarkEnd w:id="160"/>
    <w:bookmarkStart w:name="z164" w:id="161"/>
    <w:p>
      <w:pPr>
        <w:spacing w:after="0"/>
        <w:ind w:left="0"/>
        <w:jc w:val="both"/>
      </w:pPr>
      <w:r>
        <w:rPr>
          <w:rFonts w:ascii="Times New Roman"/>
          <w:b w:val="false"/>
          <w:i w:val="false"/>
          <w:color w:val="000000"/>
          <w:sz w:val="28"/>
        </w:rPr>
        <w:t>
      қарыздарды өтеу – 0 теңге;</w:t>
      </w:r>
    </w:p>
    <w:bookmarkEnd w:id="161"/>
    <w:bookmarkStart w:name="z165" w:id="16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10. 2020-2022 жылдарға арналған Базаршолан ауылдық округінің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63"/>
    <w:bookmarkStart w:name="z167" w:id="164"/>
    <w:p>
      <w:pPr>
        <w:spacing w:after="0"/>
        <w:ind w:left="0"/>
        <w:jc w:val="both"/>
      </w:pPr>
      <w:r>
        <w:rPr>
          <w:rFonts w:ascii="Times New Roman"/>
          <w:b w:val="false"/>
          <w:i w:val="false"/>
          <w:color w:val="000000"/>
          <w:sz w:val="28"/>
        </w:rPr>
        <w:t>
      1) кірістер – 29 991 мың теңге:</w:t>
      </w:r>
    </w:p>
    <w:bookmarkEnd w:id="164"/>
    <w:bookmarkStart w:name="z168" w:id="165"/>
    <w:p>
      <w:pPr>
        <w:spacing w:after="0"/>
        <w:ind w:left="0"/>
        <w:jc w:val="both"/>
      </w:pPr>
      <w:r>
        <w:rPr>
          <w:rFonts w:ascii="Times New Roman"/>
          <w:b w:val="false"/>
          <w:i w:val="false"/>
          <w:color w:val="000000"/>
          <w:sz w:val="28"/>
        </w:rPr>
        <w:t>
      салықтық түсімдер – 467 мың теңге;</w:t>
      </w:r>
    </w:p>
    <w:bookmarkEnd w:id="165"/>
    <w:bookmarkStart w:name="z169" w:id="166"/>
    <w:p>
      <w:pPr>
        <w:spacing w:after="0"/>
        <w:ind w:left="0"/>
        <w:jc w:val="both"/>
      </w:pPr>
      <w:r>
        <w:rPr>
          <w:rFonts w:ascii="Times New Roman"/>
          <w:b w:val="false"/>
          <w:i w:val="false"/>
          <w:color w:val="000000"/>
          <w:sz w:val="28"/>
        </w:rPr>
        <w:t>
      салықтық емес түсімдер – 64 мың теңге;</w:t>
      </w:r>
    </w:p>
    <w:bookmarkEnd w:id="166"/>
    <w:bookmarkStart w:name="z170" w:id="167"/>
    <w:p>
      <w:pPr>
        <w:spacing w:after="0"/>
        <w:ind w:left="0"/>
        <w:jc w:val="both"/>
      </w:pPr>
      <w:r>
        <w:rPr>
          <w:rFonts w:ascii="Times New Roman"/>
          <w:b w:val="false"/>
          <w:i w:val="false"/>
          <w:color w:val="000000"/>
          <w:sz w:val="28"/>
        </w:rPr>
        <w:t>
      негізгі капиталды сатудан түсетін түсімдер – 0 теңге;</w:t>
      </w:r>
    </w:p>
    <w:bookmarkEnd w:id="167"/>
    <w:bookmarkStart w:name="z171" w:id="168"/>
    <w:p>
      <w:pPr>
        <w:spacing w:after="0"/>
        <w:ind w:left="0"/>
        <w:jc w:val="both"/>
      </w:pPr>
      <w:r>
        <w:rPr>
          <w:rFonts w:ascii="Times New Roman"/>
          <w:b w:val="false"/>
          <w:i w:val="false"/>
          <w:color w:val="000000"/>
          <w:sz w:val="28"/>
        </w:rPr>
        <w:t>
      трансферттер түсімі – 29 460 мың теңге;</w:t>
      </w:r>
    </w:p>
    <w:bookmarkEnd w:id="168"/>
    <w:bookmarkStart w:name="z172" w:id="169"/>
    <w:p>
      <w:pPr>
        <w:spacing w:after="0"/>
        <w:ind w:left="0"/>
        <w:jc w:val="both"/>
      </w:pPr>
      <w:r>
        <w:rPr>
          <w:rFonts w:ascii="Times New Roman"/>
          <w:b w:val="false"/>
          <w:i w:val="false"/>
          <w:color w:val="000000"/>
          <w:sz w:val="28"/>
        </w:rPr>
        <w:t>
      2) шығындар – 29 991 мың теңге;</w:t>
      </w:r>
    </w:p>
    <w:bookmarkEnd w:id="169"/>
    <w:bookmarkStart w:name="z173" w:id="170"/>
    <w:p>
      <w:pPr>
        <w:spacing w:after="0"/>
        <w:ind w:left="0"/>
        <w:jc w:val="both"/>
      </w:pPr>
      <w:r>
        <w:rPr>
          <w:rFonts w:ascii="Times New Roman"/>
          <w:b w:val="false"/>
          <w:i w:val="false"/>
          <w:color w:val="000000"/>
          <w:sz w:val="28"/>
        </w:rPr>
        <w:t>
      3) таза бюджеттік кредиттеу – 0 теңге:</w:t>
      </w:r>
    </w:p>
    <w:bookmarkEnd w:id="170"/>
    <w:bookmarkStart w:name="z174" w:id="171"/>
    <w:p>
      <w:pPr>
        <w:spacing w:after="0"/>
        <w:ind w:left="0"/>
        <w:jc w:val="both"/>
      </w:pPr>
      <w:r>
        <w:rPr>
          <w:rFonts w:ascii="Times New Roman"/>
          <w:b w:val="false"/>
          <w:i w:val="false"/>
          <w:color w:val="000000"/>
          <w:sz w:val="28"/>
        </w:rPr>
        <w:t>
      бюджеттік кредиттер – 0 теңге;</w:t>
      </w:r>
    </w:p>
    <w:bookmarkEnd w:id="171"/>
    <w:bookmarkStart w:name="z175" w:id="172"/>
    <w:p>
      <w:pPr>
        <w:spacing w:after="0"/>
        <w:ind w:left="0"/>
        <w:jc w:val="both"/>
      </w:pPr>
      <w:r>
        <w:rPr>
          <w:rFonts w:ascii="Times New Roman"/>
          <w:b w:val="false"/>
          <w:i w:val="false"/>
          <w:color w:val="000000"/>
          <w:sz w:val="28"/>
        </w:rPr>
        <w:t>
      бюджеттік кредиттерді өтеу – 0 теңге;</w:t>
      </w:r>
    </w:p>
    <w:bookmarkEnd w:id="172"/>
    <w:bookmarkStart w:name="z176" w:id="17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73"/>
    <w:bookmarkStart w:name="z177" w:id="174"/>
    <w:p>
      <w:pPr>
        <w:spacing w:after="0"/>
        <w:ind w:left="0"/>
        <w:jc w:val="both"/>
      </w:pPr>
      <w:r>
        <w:rPr>
          <w:rFonts w:ascii="Times New Roman"/>
          <w:b w:val="false"/>
          <w:i w:val="false"/>
          <w:color w:val="000000"/>
          <w:sz w:val="28"/>
        </w:rPr>
        <w:t>
      қаржы активтерін сатып алу – 0 теңге;</w:t>
      </w:r>
    </w:p>
    <w:bookmarkEnd w:id="174"/>
    <w:bookmarkStart w:name="z178" w:id="17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75"/>
    <w:bookmarkStart w:name="z179" w:id="176"/>
    <w:p>
      <w:pPr>
        <w:spacing w:after="0"/>
        <w:ind w:left="0"/>
        <w:jc w:val="both"/>
      </w:pPr>
      <w:r>
        <w:rPr>
          <w:rFonts w:ascii="Times New Roman"/>
          <w:b w:val="false"/>
          <w:i w:val="false"/>
          <w:color w:val="000000"/>
          <w:sz w:val="28"/>
        </w:rPr>
        <w:t>
      5) бюджет тапшылығы (профициті) – 0 теңге;</w:t>
      </w:r>
    </w:p>
    <w:bookmarkEnd w:id="176"/>
    <w:bookmarkStart w:name="z180" w:id="17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7"/>
    <w:bookmarkStart w:name="z181" w:id="178"/>
    <w:p>
      <w:pPr>
        <w:spacing w:after="0"/>
        <w:ind w:left="0"/>
        <w:jc w:val="both"/>
      </w:pPr>
      <w:r>
        <w:rPr>
          <w:rFonts w:ascii="Times New Roman"/>
          <w:b w:val="false"/>
          <w:i w:val="false"/>
          <w:color w:val="000000"/>
          <w:sz w:val="28"/>
        </w:rPr>
        <w:t>
      қарыздар түсімі – 0 теңге;</w:t>
      </w:r>
    </w:p>
    <w:bookmarkEnd w:id="178"/>
    <w:bookmarkStart w:name="z182" w:id="179"/>
    <w:p>
      <w:pPr>
        <w:spacing w:after="0"/>
        <w:ind w:left="0"/>
        <w:jc w:val="both"/>
      </w:pPr>
      <w:r>
        <w:rPr>
          <w:rFonts w:ascii="Times New Roman"/>
          <w:b w:val="false"/>
          <w:i w:val="false"/>
          <w:color w:val="000000"/>
          <w:sz w:val="28"/>
        </w:rPr>
        <w:t>
      қарыздарды өтеу – 0 теңге;</w:t>
      </w:r>
    </w:p>
    <w:bookmarkEnd w:id="179"/>
    <w:bookmarkStart w:name="z183" w:id="18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4" w:id="181"/>
    <w:p>
      <w:pPr>
        <w:spacing w:after="0"/>
        <w:ind w:left="0"/>
        <w:jc w:val="both"/>
      </w:pPr>
      <w:r>
        <w:rPr>
          <w:rFonts w:ascii="Times New Roman"/>
          <w:b w:val="false"/>
          <w:i w:val="false"/>
          <w:color w:val="000000"/>
          <w:sz w:val="28"/>
        </w:rPr>
        <w:t xml:space="preserve">
      11. 2020-2022 жылдарға арналған Көнеккеткен ауылдық округінің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81"/>
    <w:bookmarkStart w:name="z185" w:id="182"/>
    <w:p>
      <w:pPr>
        <w:spacing w:after="0"/>
        <w:ind w:left="0"/>
        <w:jc w:val="both"/>
      </w:pPr>
      <w:r>
        <w:rPr>
          <w:rFonts w:ascii="Times New Roman"/>
          <w:b w:val="false"/>
          <w:i w:val="false"/>
          <w:color w:val="000000"/>
          <w:sz w:val="28"/>
        </w:rPr>
        <w:t>
      1) кірістер – 23 913 мың теңге:</w:t>
      </w:r>
    </w:p>
    <w:bookmarkEnd w:id="182"/>
    <w:bookmarkStart w:name="z186" w:id="183"/>
    <w:p>
      <w:pPr>
        <w:spacing w:after="0"/>
        <w:ind w:left="0"/>
        <w:jc w:val="both"/>
      </w:pPr>
      <w:r>
        <w:rPr>
          <w:rFonts w:ascii="Times New Roman"/>
          <w:b w:val="false"/>
          <w:i w:val="false"/>
          <w:color w:val="000000"/>
          <w:sz w:val="28"/>
        </w:rPr>
        <w:t>
      салықтық түсімдер – 361 мың теңге;</w:t>
      </w:r>
    </w:p>
    <w:bookmarkEnd w:id="183"/>
    <w:bookmarkStart w:name="z187" w:id="184"/>
    <w:p>
      <w:pPr>
        <w:spacing w:after="0"/>
        <w:ind w:left="0"/>
        <w:jc w:val="both"/>
      </w:pPr>
      <w:r>
        <w:rPr>
          <w:rFonts w:ascii="Times New Roman"/>
          <w:b w:val="false"/>
          <w:i w:val="false"/>
          <w:color w:val="000000"/>
          <w:sz w:val="28"/>
        </w:rPr>
        <w:t>
      салықтық емес түсімдер – 181 мың теңге;</w:t>
      </w:r>
    </w:p>
    <w:bookmarkEnd w:id="184"/>
    <w:bookmarkStart w:name="z188" w:id="185"/>
    <w:p>
      <w:pPr>
        <w:spacing w:after="0"/>
        <w:ind w:left="0"/>
        <w:jc w:val="both"/>
      </w:pPr>
      <w:r>
        <w:rPr>
          <w:rFonts w:ascii="Times New Roman"/>
          <w:b w:val="false"/>
          <w:i w:val="false"/>
          <w:color w:val="000000"/>
          <w:sz w:val="28"/>
        </w:rPr>
        <w:t>
      негізгі капиталды сатудан түсетін түсімдер – 0 теңге;</w:t>
      </w:r>
    </w:p>
    <w:bookmarkEnd w:id="185"/>
    <w:bookmarkStart w:name="z189" w:id="186"/>
    <w:p>
      <w:pPr>
        <w:spacing w:after="0"/>
        <w:ind w:left="0"/>
        <w:jc w:val="both"/>
      </w:pPr>
      <w:r>
        <w:rPr>
          <w:rFonts w:ascii="Times New Roman"/>
          <w:b w:val="false"/>
          <w:i w:val="false"/>
          <w:color w:val="000000"/>
          <w:sz w:val="28"/>
        </w:rPr>
        <w:t>
      трансферттер түсімі – 23 371 мың теңге;</w:t>
      </w:r>
    </w:p>
    <w:bookmarkEnd w:id="186"/>
    <w:bookmarkStart w:name="z190" w:id="187"/>
    <w:p>
      <w:pPr>
        <w:spacing w:after="0"/>
        <w:ind w:left="0"/>
        <w:jc w:val="both"/>
      </w:pPr>
      <w:r>
        <w:rPr>
          <w:rFonts w:ascii="Times New Roman"/>
          <w:b w:val="false"/>
          <w:i w:val="false"/>
          <w:color w:val="000000"/>
          <w:sz w:val="28"/>
        </w:rPr>
        <w:t>
      2) шығындар – 23 913 мың теңге;</w:t>
      </w:r>
    </w:p>
    <w:bookmarkEnd w:id="187"/>
    <w:bookmarkStart w:name="z191" w:id="188"/>
    <w:p>
      <w:pPr>
        <w:spacing w:after="0"/>
        <w:ind w:left="0"/>
        <w:jc w:val="both"/>
      </w:pPr>
      <w:r>
        <w:rPr>
          <w:rFonts w:ascii="Times New Roman"/>
          <w:b w:val="false"/>
          <w:i w:val="false"/>
          <w:color w:val="000000"/>
          <w:sz w:val="28"/>
        </w:rPr>
        <w:t>
      3) таза бюджеттік кредиттеу – 0 теңге:</w:t>
      </w:r>
    </w:p>
    <w:bookmarkEnd w:id="188"/>
    <w:bookmarkStart w:name="z192" w:id="189"/>
    <w:p>
      <w:pPr>
        <w:spacing w:after="0"/>
        <w:ind w:left="0"/>
        <w:jc w:val="both"/>
      </w:pPr>
      <w:r>
        <w:rPr>
          <w:rFonts w:ascii="Times New Roman"/>
          <w:b w:val="false"/>
          <w:i w:val="false"/>
          <w:color w:val="000000"/>
          <w:sz w:val="28"/>
        </w:rPr>
        <w:t>
      бюджеттік кредиттер – 0 теңге;</w:t>
      </w:r>
    </w:p>
    <w:bookmarkEnd w:id="189"/>
    <w:bookmarkStart w:name="z193" w:id="190"/>
    <w:p>
      <w:pPr>
        <w:spacing w:after="0"/>
        <w:ind w:left="0"/>
        <w:jc w:val="both"/>
      </w:pPr>
      <w:r>
        <w:rPr>
          <w:rFonts w:ascii="Times New Roman"/>
          <w:b w:val="false"/>
          <w:i w:val="false"/>
          <w:color w:val="000000"/>
          <w:sz w:val="28"/>
        </w:rPr>
        <w:t>
      бюджеттік кредиттерді өтеу – 0 теңге;</w:t>
      </w:r>
    </w:p>
    <w:bookmarkEnd w:id="190"/>
    <w:bookmarkStart w:name="z194" w:id="19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91"/>
    <w:bookmarkStart w:name="z195" w:id="192"/>
    <w:p>
      <w:pPr>
        <w:spacing w:after="0"/>
        <w:ind w:left="0"/>
        <w:jc w:val="both"/>
      </w:pPr>
      <w:r>
        <w:rPr>
          <w:rFonts w:ascii="Times New Roman"/>
          <w:b w:val="false"/>
          <w:i w:val="false"/>
          <w:color w:val="000000"/>
          <w:sz w:val="28"/>
        </w:rPr>
        <w:t>
      қаржы активтерін сатып алу – 0 теңге;</w:t>
      </w:r>
    </w:p>
    <w:bookmarkEnd w:id="192"/>
    <w:bookmarkStart w:name="z196" w:id="19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93"/>
    <w:bookmarkStart w:name="z197" w:id="194"/>
    <w:p>
      <w:pPr>
        <w:spacing w:after="0"/>
        <w:ind w:left="0"/>
        <w:jc w:val="both"/>
      </w:pPr>
      <w:r>
        <w:rPr>
          <w:rFonts w:ascii="Times New Roman"/>
          <w:b w:val="false"/>
          <w:i w:val="false"/>
          <w:color w:val="000000"/>
          <w:sz w:val="28"/>
        </w:rPr>
        <w:t>
      5) бюджет тапшылығы (профициті) – 0 теңге;</w:t>
      </w:r>
    </w:p>
    <w:bookmarkEnd w:id="194"/>
    <w:bookmarkStart w:name="z198" w:id="19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95"/>
    <w:bookmarkStart w:name="z199" w:id="196"/>
    <w:p>
      <w:pPr>
        <w:spacing w:after="0"/>
        <w:ind w:left="0"/>
        <w:jc w:val="both"/>
      </w:pPr>
      <w:r>
        <w:rPr>
          <w:rFonts w:ascii="Times New Roman"/>
          <w:b w:val="false"/>
          <w:i w:val="false"/>
          <w:color w:val="000000"/>
          <w:sz w:val="28"/>
        </w:rPr>
        <w:t>
      қарыздар түсімі – 0 теңге;</w:t>
      </w:r>
    </w:p>
    <w:bookmarkEnd w:id="196"/>
    <w:bookmarkStart w:name="z200" w:id="197"/>
    <w:p>
      <w:pPr>
        <w:spacing w:after="0"/>
        <w:ind w:left="0"/>
        <w:jc w:val="both"/>
      </w:pPr>
      <w:r>
        <w:rPr>
          <w:rFonts w:ascii="Times New Roman"/>
          <w:b w:val="false"/>
          <w:i w:val="false"/>
          <w:color w:val="000000"/>
          <w:sz w:val="28"/>
        </w:rPr>
        <w:t>
      қарыздарды өтеу – 0 теңге;</w:t>
      </w:r>
    </w:p>
    <w:bookmarkEnd w:id="197"/>
    <w:bookmarkStart w:name="z201" w:id="19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Ақжайық аудандық мәслихатының 02.10.2020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2" w:id="199"/>
    <w:p>
      <w:pPr>
        <w:spacing w:after="0"/>
        <w:ind w:left="0"/>
        <w:jc w:val="both"/>
      </w:pPr>
      <w:r>
        <w:rPr>
          <w:rFonts w:ascii="Times New Roman"/>
          <w:b w:val="false"/>
          <w:i w:val="false"/>
          <w:color w:val="000000"/>
          <w:sz w:val="28"/>
        </w:rPr>
        <w:t xml:space="preserve">
      12. 2020-2022 жылдарға арналған Жаңабұлақ ауылдық округінің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99"/>
    <w:bookmarkStart w:name="z203" w:id="200"/>
    <w:p>
      <w:pPr>
        <w:spacing w:after="0"/>
        <w:ind w:left="0"/>
        <w:jc w:val="both"/>
      </w:pPr>
      <w:r>
        <w:rPr>
          <w:rFonts w:ascii="Times New Roman"/>
          <w:b w:val="false"/>
          <w:i w:val="false"/>
          <w:color w:val="000000"/>
          <w:sz w:val="28"/>
        </w:rPr>
        <w:t>
      1) кірістер – 20 370 мың теңге:</w:t>
      </w:r>
    </w:p>
    <w:bookmarkEnd w:id="200"/>
    <w:bookmarkStart w:name="z204" w:id="201"/>
    <w:p>
      <w:pPr>
        <w:spacing w:after="0"/>
        <w:ind w:left="0"/>
        <w:jc w:val="both"/>
      </w:pPr>
      <w:r>
        <w:rPr>
          <w:rFonts w:ascii="Times New Roman"/>
          <w:b w:val="false"/>
          <w:i w:val="false"/>
          <w:color w:val="000000"/>
          <w:sz w:val="28"/>
        </w:rPr>
        <w:t>
      салықтық түсімдер – 428 мың теңге;</w:t>
      </w:r>
    </w:p>
    <w:bookmarkEnd w:id="201"/>
    <w:bookmarkStart w:name="z205" w:id="202"/>
    <w:p>
      <w:pPr>
        <w:spacing w:after="0"/>
        <w:ind w:left="0"/>
        <w:jc w:val="both"/>
      </w:pPr>
      <w:r>
        <w:rPr>
          <w:rFonts w:ascii="Times New Roman"/>
          <w:b w:val="false"/>
          <w:i w:val="false"/>
          <w:color w:val="000000"/>
          <w:sz w:val="28"/>
        </w:rPr>
        <w:t>
      салықтық емес түсімдер – 20 мың теңге;</w:t>
      </w:r>
    </w:p>
    <w:bookmarkEnd w:id="202"/>
    <w:bookmarkStart w:name="z206" w:id="203"/>
    <w:p>
      <w:pPr>
        <w:spacing w:after="0"/>
        <w:ind w:left="0"/>
        <w:jc w:val="both"/>
      </w:pPr>
      <w:r>
        <w:rPr>
          <w:rFonts w:ascii="Times New Roman"/>
          <w:b w:val="false"/>
          <w:i w:val="false"/>
          <w:color w:val="000000"/>
          <w:sz w:val="28"/>
        </w:rPr>
        <w:t>
      негізгі капиталды сатудан түсетін түсімдер – 0 теңге;</w:t>
      </w:r>
    </w:p>
    <w:bookmarkEnd w:id="203"/>
    <w:bookmarkStart w:name="z207" w:id="204"/>
    <w:p>
      <w:pPr>
        <w:spacing w:after="0"/>
        <w:ind w:left="0"/>
        <w:jc w:val="both"/>
      </w:pPr>
      <w:r>
        <w:rPr>
          <w:rFonts w:ascii="Times New Roman"/>
          <w:b w:val="false"/>
          <w:i w:val="false"/>
          <w:color w:val="000000"/>
          <w:sz w:val="28"/>
        </w:rPr>
        <w:t>
      трансферттер түсімі – 19 922 мың теңге;</w:t>
      </w:r>
    </w:p>
    <w:bookmarkEnd w:id="204"/>
    <w:bookmarkStart w:name="z208" w:id="205"/>
    <w:p>
      <w:pPr>
        <w:spacing w:after="0"/>
        <w:ind w:left="0"/>
        <w:jc w:val="both"/>
      </w:pPr>
      <w:r>
        <w:rPr>
          <w:rFonts w:ascii="Times New Roman"/>
          <w:b w:val="false"/>
          <w:i w:val="false"/>
          <w:color w:val="000000"/>
          <w:sz w:val="28"/>
        </w:rPr>
        <w:t>
      2) шығындар – 20 370 мың теңге;</w:t>
      </w:r>
    </w:p>
    <w:bookmarkEnd w:id="205"/>
    <w:bookmarkStart w:name="z209" w:id="206"/>
    <w:p>
      <w:pPr>
        <w:spacing w:after="0"/>
        <w:ind w:left="0"/>
        <w:jc w:val="both"/>
      </w:pPr>
      <w:r>
        <w:rPr>
          <w:rFonts w:ascii="Times New Roman"/>
          <w:b w:val="false"/>
          <w:i w:val="false"/>
          <w:color w:val="000000"/>
          <w:sz w:val="28"/>
        </w:rPr>
        <w:t>
      3) таза бюджеттік кредиттеу – 0 теңге:</w:t>
      </w:r>
    </w:p>
    <w:bookmarkEnd w:id="206"/>
    <w:bookmarkStart w:name="z210" w:id="207"/>
    <w:p>
      <w:pPr>
        <w:spacing w:after="0"/>
        <w:ind w:left="0"/>
        <w:jc w:val="both"/>
      </w:pPr>
      <w:r>
        <w:rPr>
          <w:rFonts w:ascii="Times New Roman"/>
          <w:b w:val="false"/>
          <w:i w:val="false"/>
          <w:color w:val="000000"/>
          <w:sz w:val="28"/>
        </w:rPr>
        <w:t>
      бюджеттік кредиттер – 0 теңге;</w:t>
      </w:r>
    </w:p>
    <w:bookmarkEnd w:id="207"/>
    <w:bookmarkStart w:name="z211" w:id="208"/>
    <w:p>
      <w:pPr>
        <w:spacing w:after="0"/>
        <w:ind w:left="0"/>
        <w:jc w:val="both"/>
      </w:pPr>
      <w:r>
        <w:rPr>
          <w:rFonts w:ascii="Times New Roman"/>
          <w:b w:val="false"/>
          <w:i w:val="false"/>
          <w:color w:val="000000"/>
          <w:sz w:val="28"/>
        </w:rPr>
        <w:t>
      бюджеттік кредиттерді өтеу – 0 теңге;</w:t>
      </w:r>
    </w:p>
    <w:bookmarkEnd w:id="208"/>
    <w:bookmarkStart w:name="z212" w:id="20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09"/>
    <w:bookmarkStart w:name="z213" w:id="210"/>
    <w:p>
      <w:pPr>
        <w:spacing w:after="0"/>
        <w:ind w:left="0"/>
        <w:jc w:val="both"/>
      </w:pPr>
      <w:r>
        <w:rPr>
          <w:rFonts w:ascii="Times New Roman"/>
          <w:b w:val="false"/>
          <w:i w:val="false"/>
          <w:color w:val="000000"/>
          <w:sz w:val="28"/>
        </w:rPr>
        <w:t>
      қаржы активтерін сатып алу – 0 теңге;</w:t>
      </w:r>
    </w:p>
    <w:bookmarkEnd w:id="210"/>
    <w:bookmarkStart w:name="z214" w:id="21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11"/>
    <w:bookmarkStart w:name="z215" w:id="212"/>
    <w:p>
      <w:pPr>
        <w:spacing w:after="0"/>
        <w:ind w:left="0"/>
        <w:jc w:val="both"/>
      </w:pPr>
      <w:r>
        <w:rPr>
          <w:rFonts w:ascii="Times New Roman"/>
          <w:b w:val="false"/>
          <w:i w:val="false"/>
          <w:color w:val="000000"/>
          <w:sz w:val="28"/>
        </w:rPr>
        <w:t>
      5) бюджет тапшылығы (профициті) – 0 теңге;</w:t>
      </w:r>
    </w:p>
    <w:bookmarkEnd w:id="212"/>
    <w:bookmarkStart w:name="z216" w:id="2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13"/>
    <w:bookmarkStart w:name="z217" w:id="214"/>
    <w:p>
      <w:pPr>
        <w:spacing w:after="0"/>
        <w:ind w:left="0"/>
        <w:jc w:val="both"/>
      </w:pPr>
      <w:r>
        <w:rPr>
          <w:rFonts w:ascii="Times New Roman"/>
          <w:b w:val="false"/>
          <w:i w:val="false"/>
          <w:color w:val="000000"/>
          <w:sz w:val="28"/>
        </w:rPr>
        <w:t>
      қарыздар түсімі – 0 теңге;</w:t>
      </w:r>
    </w:p>
    <w:bookmarkEnd w:id="214"/>
    <w:bookmarkStart w:name="z218" w:id="215"/>
    <w:p>
      <w:pPr>
        <w:spacing w:after="0"/>
        <w:ind w:left="0"/>
        <w:jc w:val="both"/>
      </w:pPr>
      <w:r>
        <w:rPr>
          <w:rFonts w:ascii="Times New Roman"/>
          <w:b w:val="false"/>
          <w:i w:val="false"/>
          <w:color w:val="000000"/>
          <w:sz w:val="28"/>
        </w:rPr>
        <w:t>
      қарыздарды өтеу – 0 теңге;</w:t>
      </w:r>
    </w:p>
    <w:bookmarkEnd w:id="215"/>
    <w:bookmarkStart w:name="z219" w:id="21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0" w:id="217"/>
    <w:p>
      <w:pPr>
        <w:spacing w:after="0"/>
        <w:ind w:left="0"/>
        <w:jc w:val="both"/>
      </w:pPr>
      <w:r>
        <w:rPr>
          <w:rFonts w:ascii="Times New Roman"/>
          <w:b w:val="false"/>
          <w:i w:val="false"/>
          <w:color w:val="000000"/>
          <w:sz w:val="28"/>
        </w:rPr>
        <w:t xml:space="preserve">
      13. 2020-2022 жылдарға арналған Жамбыл ауылдық округінің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17"/>
    <w:bookmarkStart w:name="z221" w:id="218"/>
    <w:p>
      <w:pPr>
        <w:spacing w:after="0"/>
        <w:ind w:left="0"/>
        <w:jc w:val="both"/>
      </w:pPr>
      <w:r>
        <w:rPr>
          <w:rFonts w:ascii="Times New Roman"/>
          <w:b w:val="false"/>
          <w:i w:val="false"/>
          <w:color w:val="000000"/>
          <w:sz w:val="28"/>
        </w:rPr>
        <w:t>
      1) кірістер – 23 390 мың теңге:</w:t>
      </w:r>
    </w:p>
    <w:bookmarkEnd w:id="218"/>
    <w:bookmarkStart w:name="z222" w:id="219"/>
    <w:p>
      <w:pPr>
        <w:spacing w:after="0"/>
        <w:ind w:left="0"/>
        <w:jc w:val="both"/>
      </w:pPr>
      <w:r>
        <w:rPr>
          <w:rFonts w:ascii="Times New Roman"/>
          <w:b w:val="false"/>
          <w:i w:val="false"/>
          <w:color w:val="000000"/>
          <w:sz w:val="28"/>
        </w:rPr>
        <w:t>
      салықтық түсімдер – 310 мың теңге;</w:t>
      </w:r>
    </w:p>
    <w:bookmarkEnd w:id="219"/>
    <w:bookmarkStart w:name="z223" w:id="220"/>
    <w:p>
      <w:pPr>
        <w:spacing w:after="0"/>
        <w:ind w:left="0"/>
        <w:jc w:val="both"/>
      </w:pPr>
      <w:r>
        <w:rPr>
          <w:rFonts w:ascii="Times New Roman"/>
          <w:b w:val="false"/>
          <w:i w:val="false"/>
          <w:color w:val="000000"/>
          <w:sz w:val="28"/>
        </w:rPr>
        <w:t>
      салықтық емес түсімдер – 385 мың теңге;</w:t>
      </w:r>
    </w:p>
    <w:bookmarkEnd w:id="220"/>
    <w:bookmarkStart w:name="z224" w:id="221"/>
    <w:p>
      <w:pPr>
        <w:spacing w:after="0"/>
        <w:ind w:left="0"/>
        <w:jc w:val="both"/>
      </w:pPr>
      <w:r>
        <w:rPr>
          <w:rFonts w:ascii="Times New Roman"/>
          <w:b w:val="false"/>
          <w:i w:val="false"/>
          <w:color w:val="000000"/>
          <w:sz w:val="28"/>
        </w:rPr>
        <w:t>
      негізгі капиталды сатудан түсетін түсімдер – 0 теңге;</w:t>
      </w:r>
    </w:p>
    <w:bookmarkEnd w:id="221"/>
    <w:bookmarkStart w:name="z225" w:id="222"/>
    <w:p>
      <w:pPr>
        <w:spacing w:after="0"/>
        <w:ind w:left="0"/>
        <w:jc w:val="both"/>
      </w:pPr>
      <w:r>
        <w:rPr>
          <w:rFonts w:ascii="Times New Roman"/>
          <w:b w:val="false"/>
          <w:i w:val="false"/>
          <w:color w:val="000000"/>
          <w:sz w:val="28"/>
        </w:rPr>
        <w:t>
      трансферттер түсімі – 22 695 мың теңге;</w:t>
      </w:r>
    </w:p>
    <w:bookmarkEnd w:id="222"/>
    <w:bookmarkStart w:name="z226" w:id="223"/>
    <w:p>
      <w:pPr>
        <w:spacing w:after="0"/>
        <w:ind w:left="0"/>
        <w:jc w:val="both"/>
      </w:pPr>
      <w:r>
        <w:rPr>
          <w:rFonts w:ascii="Times New Roman"/>
          <w:b w:val="false"/>
          <w:i w:val="false"/>
          <w:color w:val="000000"/>
          <w:sz w:val="28"/>
        </w:rPr>
        <w:t>
      2) шығындар – 23 390 мың теңге;</w:t>
      </w:r>
    </w:p>
    <w:bookmarkEnd w:id="223"/>
    <w:bookmarkStart w:name="z227" w:id="224"/>
    <w:p>
      <w:pPr>
        <w:spacing w:after="0"/>
        <w:ind w:left="0"/>
        <w:jc w:val="both"/>
      </w:pPr>
      <w:r>
        <w:rPr>
          <w:rFonts w:ascii="Times New Roman"/>
          <w:b w:val="false"/>
          <w:i w:val="false"/>
          <w:color w:val="000000"/>
          <w:sz w:val="28"/>
        </w:rPr>
        <w:t>
      3) таза бюджеттік кредиттеу – 0 теңге:</w:t>
      </w:r>
    </w:p>
    <w:bookmarkEnd w:id="224"/>
    <w:bookmarkStart w:name="z228" w:id="225"/>
    <w:p>
      <w:pPr>
        <w:spacing w:after="0"/>
        <w:ind w:left="0"/>
        <w:jc w:val="both"/>
      </w:pPr>
      <w:r>
        <w:rPr>
          <w:rFonts w:ascii="Times New Roman"/>
          <w:b w:val="false"/>
          <w:i w:val="false"/>
          <w:color w:val="000000"/>
          <w:sz w:val="28"/>
        </w:rPr>
        <w:t>
      бюджеттік кредиттер – 0 теңге;</w:t>
      </w:r>
    </w:p>
    <w:bookmarkEnd w:id="225"/>
    <w:bookmarkStart w:name="z229" w:id="226"/>
    <w:p>
      <w:pPr>
        <w:spacing w:after="0"/>
        <w:ind w:left="0"/>
        <w:jc w:val="both"/>
      </w:pPr>
      <w:r>
        <w:rPr>
          <w:rFonts w:ascii="Times New Roman"/>
          <w:b w:val="false"/>
          <w:i w:val="false"/>
          <w:color w:val="000000"/>
          <w:sz w:val="28"/>
        </w:rPr>
        <w:t>
      бюджеттік кредиттерді өтеу – 0 теңге;</w:t>
      </w:r>
    </w:p>
    <w:bookmarkEnd w:id="226"/>
    <w:bookmarkStart w:name="z230" w:id="22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27"/>
    <w:bookmarkStart w:name="z231" w:id="228"/>
    <w:p>
      <w:pPr>
        <w:spacing w:after="0"/>
        <w:ind w:left="0"/>
        <w:jc w:val="both"/>
      </w:pPr>
      <w:r>
        <w:rPr>
          <w:rFonts w:ascii="Times New Roman"/>
          <w:b w:val="false"/>
          <w:i w:val="false"/>
          <w:color w:val="000000"/>
          <w:sz w:val="28"/>
        </w:rPr>
        <w:t>
      қаржы активтерін сатып алу – 0 теңге;</w:t>
      </w:r>
    </w:p>
    <w:bookmarkEnd w:id="228"/>
    <w:bookmarkStart w:name="z232" w:id="22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29"/>
    <w:bookmarkStart w:name="z233" w:id="230"/>
    <w:p>
      <w:pPr>
        <w:spacing w:after="0"/>
        <w:ind w:left="0"/>
        <w:jc w:val="both"/>
      </w:pPr>
      <w:r>
        <w:rPr>
          <w:rFonts w:ascii="Times New Roman"/>
          <w:b w:val="false"/>
          <w:i w:val="false"/>
          <w:color w:val="000000"/>
          <w:sz w:val="28"/>
        </w:rPr>
        <w:t>
      5) бюджет тапшылығы (профициті) – 0 теңге;</w:t>
      </w:r>
    </w:p>
    <w:bookmarkEnd w:id="230"/>
    <w:bookmarkStart w:name="z234" w:id="23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31"/>
    <w:bookmarkStart w:name="z235" w:id="232"/>
    <w:p>
      <w:pPr>
        <w:spacing w:after="0"/>
        <w:ind w:left="0"/>
        <w:jc w:val="both"/>
      </w:pPr>
      <w:r>
        <w:rPr>
          <w:rFonts w:ascii="Times New Roman"/>
          <w:b w:val="false"/>
          <w:i w:val="false"/>
          <w:color w:val="000000"/>
          <w:sz w:val="28"/>
        </w:rPr>
        <w:t>
      қарыздар түсімі – 0 теңге;</w:t>
      </w:r>
    </w:p>
    <w:bookmarkEnd w:id="232"/>
    <w:bookmarkStart w:name="z236" w:id="233"/>
    <w:p>
      <w:pPr>
        <w:spacing w:after="0"/>
        <w:ind w:left="0"/>
        <w:jc w:val="both"/>
      </w:pPr>
      <w:r>
        <w:rPr>
          <w:rFonts w:ascii="Times New Roman"/>
          <w:b w:val="false"/>
          <w:i w:val="false"/>
          <w:color w:val="000000"/>
          <w:sz w:val="28"/>
        </w:rPr>
        <w:t>
      қарыздарды өтеу – 0 теңге;</w:t>
      </w:r>
    </w:p>
    <w:bookmarkEnd w:id="233"/>
    <w:bookmarkStart w:name="z237" w:id="23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38" w:id="235"/>
    <w:p>
      <w:pPr>
        <w:spacing w:after="0"/>
        <w:ind w:left="0"/>
        <w:jc w:val="both"/>
      </w:pPr>
      <w:r>
        <w:rPr>
          <w:rFonts w:ascii="Times New Roman"/>
          <w:b w:val="false"/>
          <w:i w:val="false"/>
          <w:color w:val="000000"/>
          <w:sz w:val="28"/>
        </w:rPr>
        <w:t xml:space="preserve">
      14. 2020-2022 жылдарға арналған Құрайлысай ауылдық округінің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35"/>
    <w:bookmarkStart w:name="z239" w:id="236"/>
    <w:p>
      <w:pPr>
        <w:spacing w:after="0"/>
        <w:ind w:left="0"/>
        <w:jc w:val="both"/>
      </w:pPr>
      <w:r>
        <w:rPr>
          <w:rFonts w:ascii="Times New Roman"/>
          <w:b w:val="false"/>
          <w:i w:val="false"/>
          <w:color w:val="000000"/>
          <w:sz w:val="28"/>
        </w:rPr>
        <w:t>
      1) кірістер – 31 461 мың теңге:</w:t>
      </w:r>
    </w:p>
    <w:bookmarkEnd w:id="236"/>
    <w:bookmarkStart w:name="z240" w:id="237"/>
    <w:p>
      <w:pPr>
        <w:spacing w:after="0"/>
        <w:ind w:left="0"/>
        <w:jc w:val="both"/>
      </w:pPr>
      <w:r>
        <w:rPr>
          <w:rFonts w:ascii="Times New Roman"/>
          <w:b w:val="false"/>
          <w:i w:val="false"/>
          <w:color w:val="000000"/>
          <w:sz w:val="28"/>
        </w:rPr>
        <w:t>
      салықтық түсімдер – 462 мың теңге;</w:t>
      </w:r>
    </w:p>
    <w:bookmarkEnd w:id="237"/>
    <w:bookmarkStart w:name="z241" w:id="238"/>
    <w:p>
      <w:pPr>
        <w:spacing w:after="0"/>
        <w:ind w:left="0"/>
        <w:jc w:val="both"/>
      </w:pPr>
      <w:r>
        <w:rPr>
          <w:rFonts w:ascii="Times New Roman"/>
          <w:b w:val="false"/>
          <w:i w:val="false"/>
          <w:color w:val="000000"/>
          <w:sz w:val="28"/>
        </w:rPr>
        <w:t>
      салықтық емес түсімдер – 20 мың теңге;</w:t>
      </w:r>
    </w:p>
    <w:bookmarkEnd w:id="238"/>
    <w:bookmarkStart w:name="z242" w:id="239"/>
    <w:p>
      <w:pPr>
        <w:spacing w:after="0"/>
        <w:ind w:left="0"/>
        <w:jc w:val="both"/>
      </w:pPr>
      <w:r>
        <w:rPr>
          <w:rFonts w:ascii="Times New Roman"/>
          <w:b w:val="false"/>
          <w:i w:val="false"/>
          <w:color w:val="000000"/>
          <w:sz w:val="28"/>
        </w:rPr>
        <w:t>
      негізгі капиталды сатудан түсетін түсімдер – 0 теңге;</w:t>
      </w:r>
    </w:p>
    <w:bookmarkEnd w:id="239"/>
    <w:bookmarkStart w:name="z243" w:id="240"/>
    <w:p>
      <w:pPr>
        <w:spacing w:after="0"/>
        <w:ind w:left="0"/>
        <w:jc w:val="both"/>
      </w:pPr>
      <w:r>
        <w:rPr>
          <w:rFonts w:ascii="Times New Roman"/>
          <w:b w:val="false"/>
          <w:i w:val="false"/>
          <w:color w:val="000000"/>
          <w:sz w:val="28"/>
        </w:rPr>
        <w:t>
      трансферттер түсімі – 30 979 мың теңге;</w:t>
      </w:r>
    </w:p>
    <w:bookmarkEnd w:id="240"/>
    <w:bookmarkStart w:name="z244" w:id="241"/>
    <w:p>
      <w:pPr>
        <w:spacing w:after="0"/>
        <w:ind w:left="0"/>
        <w:jc w:val="both"/>
      </w:pPr>
      <w:r>
        <w:rPr>
          <w:rFonts w:ascii="Times New Roman"/>
          <w:b w:val="false"/>
          <w:i w:val="false"/>
          <w:color w:val="000000"/>
          <w:sz w:val="28"/>
        </w:rPr>
        <w:t>
      2) шығындар – 31 461 мың теңге;</w:t>
      </w:r>
    </w:p>
    <w:bookmarkEnd w:id="241"/>
    <w:bookmarkStart w:name="z245" w:id="242"/>
    <w:p>
      <w:pPr>
        <w:spacing w:after="0"/>
        <w:ind w:left="0"/>
        <w:jc w:val="both"/>
      </w:pPr>
      <w:r>
        <w:rPr>
          <w:rFonts w:ascii="Times New Roman"/>
          <w:b w:val="false"/>
          <w:i w:val="false"/>
          <w:color w:val="000000"/>
          <w:sz w:val="28"/>
        </w:rPr>
        <w:t>
      3) таза бюджеттік кредиттеу – 0 теңге:</w:t>
      </w:r>
    </w:p>
    <w:bookmarkEnd w:id="242"/>
    <w:bookmarkStart w:name="z246" w:id="243"/>
    <w:p>
      <w:pPr>
        <w:spacing w:after="0"/>
        <w:ind w:left="0"/>
        <w:jc w:val="both"/>
      </w:pPr>
      <w:r>
        <w:rPr>
          <w:rFonts w:ascii="Times New Roman"/>
          <w:b w:val="false"/>
          <w:i w:val="false"/>
          <w:color w:val="000000"/>
          <w:sz w:val="28"/>
        </w:rPr>
        <w:t>
      бюджеттік кредиттер – 0 теңге;</w:t>
      </w:r>
    </w:p>
    <w:bookmarkEnd w:id="243"/>
    <w:bookmarkStart w:name="z247" w:id="244"/>
    <w:p>
      <w:pPr>
        <w:spacing w:after="0"/>
        <w:ind w:left="0"/>
        <w:jc w:val="both"/>
      </w:pPr>
      <w:r>
        <w:rPr>
          <w:rFonts w:ascii="Times New Roman"/>
          <w:b w:val="false"/>
          <w:i w:val="false"/>
          <w:color w:val="000000"/>
          <w:sz w:val="28"/>
        </w:rPr>
        <w:t>
      бюджеттік кредиттерді өтеу – 0 теңге;</w:t>
      </w:r>
    </w:p>
    <w:bookmarkEnd w:id="244"/>
    <w:bookmarkStart w:name="z248" w:id="24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45"/>
    <w:bookmarkStart w:name="z249" w:id="246"/>
    <w:p>
      <w:pPr>
        <w:spacing w:after="0"/>
        <w:ind w:left="0"/>
        <w:jc w:val="both"/>
      </w:pPr>
      <w:r>
        <w:rPr>
          <w:rFonts w:ascii="Times New Roman"/>
          <w:b w:val="false"/>
          <w:i w:val="false"/>
          <w:color w:val="000000"/>
          <w:sz w:val="28"/>
        </w:rPr>
        <w:t>
      қаржы активтерін сатып алу – 0 теңге;</w:t>
      </w:r>
    </w:p>
    <w:bookmarkEnd w:id="246"/>
    <w:bookmarkStart w:name="z250" w:id="24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47"/>
    <w:bookmarkStart w:name="z251" w:id="248"/>
    <w:p>
      <w:pPr>
        <w:spacing w:after="0"/>
        <w:ind w:left="0"/>
        <w:jc w:val="both"/>
      </w:pPr>
      <w:r>
        <w:rPr>
          <w:rFonts w:ascii="Times New Roman"/>
          <w:b w:val="false"/>
          <w:i w:val="false"/>
          <w:color w:val="000000"/>
          <w:sz w:val="28"/>
        </w:rPr>
        <w:t>
      5) бюджет тапшылығы (профициті) – 0 теңге;</w:t>
      </w:r>
    </w:p>
    <w:bookmarkEnd w:id="248"/>
    <w:bookmarkStart w:name="z252" w:id="24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49"/>
    <w:bookmarkStart w:name="z253" w:id="250"/>
    <w:p>
      <w:pPr>
        <w:spacing w:after="0"/>
        <w:ind w:left="0"/>
        <w:jc w:val="both"/>
      </w:pPr>
      <w:r>
        <w:rPr>
          <w:rFonts w:ascii="Times New Roman"/>
          <w:b w:val="false"/>
          <w:i w:val="false"/>
          <w:color w:val="000000"/>
          <w:sz w:val="28"/>
        </w:rPr>
        <w:t>
      қарыздар түсімі – 0 теңге;</w:t>
      </w:r>
    </w:p>
    <w:bookmarkEnd w:id="250"/>
    <w:bookmarkStart w:name="z254" w:id="251"/>
    <w:p>
      <w:pPr>
        <w:spacing w:after="0"/>
        <w:ind w:left="0"/>
        <w:jc w:val="both"/>
      </w:pPr>
      <w:r>
        <w:rPr>
          <w:rFonts w:ascii="Times New Roman"/>
          <w:b w:val="false"/>
          <w:i w:val="false"/>
          <w:color w:val="000000"/>
          <w:sz w:val="28"/>
        </w:rPr>
        <w:t>
      қарыздарды өтеу – 0 теңге;</w:t>
      </w:r>
    </w:p>
    <w:bookmarkEnd w:id="251"/>
    <w:bookmarkStart w:name="z255" w:id="25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6" w:id="253"/>
    <w:p>
      <w:pPr>
        <w:spacing w:after="0"/>
        <w:ind w:left="0"/>
        <w:jc w:val="both"/>
      </w:pPr>
      <w:r>
        <w:rPr>
          <w:rFonts w:ascii="Times New Roman"/>
          <w:b w:val="false"/>
          <w:i w:val="false"/>
          <w:color w:val="000000"/>
          <w:sz w:val="28"/>
        </w:rPr>
        <w:t xml:space="preserve">
      15. 2020-2022 жылдарға арналған Қарауылтөбе ауылдық округінің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53"/>
    <w:bookmarkStart w:name="z257" w:id="254"/>
    <w:p>
      <w:pPr>
        <w:spacing w:after="0"/>
        <w:ind w:left="0"/>
        <w:jc w:val="both"/>
      </w:pPr>
      <w:r>
        <w:rPr>
          <w:rFonts w:ascii="Times New Roman"/>
          <w:b w:val="false"/>
          <w:i w:val="false"/>
          <w:color w:val="000000"/>
          <w:sz w:val="28"/>
        </w:rPr>
        <w:t>
      1) кірістер – 27 427 мың теңге:</w:t>
      </w:r>
    </w:p>
    <w:bookmarkEnd w:id="254"/>
    <w:bookmarkStart w:name="z258" w:id="255"/>
    <w:p>
      <w:pPr>
        <w:spacing w:after="0"/>
        <w:ind w:left="0"/>
        <w:jc w:val="both"/>
      </w:pPr>
      <w:r>
        <w:rPr>
          <w:rFonts w:ascii="Times New Roman"/>
          <w:b w:val="false"/>
          <w:i w:val="false"/>
          <w:color w:val="000000"/>
          <w:sz w:val="28"/>
        </w:rPr>
        <w:t>
      салықтық түсімдер – 532 мың теңге;</w:t>
      </w:r>
    </w:p>
    <w:bookmarkEnd w:id="255"/>
    <w:bookmarkStart w:name="z259" w:id="256"/>
    <w:p>
      <w:pPr>
        <w:spacing w:after="0"/>
        <w:ind w:left="0"/>
        <w:jc w:val="both"/>
      </w:pPr>
      <w:r>
        <w:rPr>
          <w:rFonts w:ascii="Times New Roman"/>
          <w:b w:val="false"/>
          <w:i w:val="false"/>
          <w:color w:val="000000"/>
          <w:sz w:val="28"/>
        </w:rPr>
        <w:t>
      салықтық емес түсімдер – 20 мың теңге;</w:t>
      </w:r>
    </w:p>
    <w:bookmarkEnd w:id="256"/>
    <w:bookmarkStart w:name="z260" w:id="257"/>
    <w:p>
      <w:pPr>
        <w:spacing w:after="0"/>
        <w:ind w:left="0"/>
        <w:jc w:val="both"/>
      </w:pPr>
      <w:r>
        <w:rPr>
          <w:rFonts w:ascii="Times New Roman"/>
          <w:b w:val="false"/>
          <w:i w:val="false"/>
          <w:color w:val="000000"/>
          <w:sz w:val="28"/>
        </w:rPr>
        <w:t>
      негізгі капиталды сатудан түсетін түсімдер – 0 теңге;</w:t>
      </w:r>
    </w:p>
    <w:bookmarkEnd w:id="257"/>
    <w:bookmarkStart w:name="z261" w:id="258"/>
    <w:p>
      <w:pPr>
        <w:spacing w:after="0"/>
        <w:ind w:left="0"/>
        <w:jc w:val="both"/>
      </w:pPr>
      <w:r>
        <w:rPr>
          <w:rFonts w:ascii="Times New Roman"/>
          <w:b w:val="false"/>
          <w:i w:val="false"/>
          <w:color w:val="000000"/>
          <w:sz w:val="28"/>
        </w:rPr>
        <w:t>
      трансферттер түсімі – 26 875 мың теңге;</w:t>
      </w:r>
    </w:p>
    <w:bookmarkEnd w:id="258"/>
    <w:bookmarkStart w:name="z262" w:id="259"/>
    <w:p>
      <w:pPr>
        <w:spacing w:after="0"/>
        <w:ind w:left="0"/>
        <w:jc w:val="both"/>
      </w:pPr>
      <w:r>
        <w:rPr>
          <w:rFonts w:ascii="Times New Roman"/>
          <w:b w:val="false"/>
          <w:i w:val="false"/>
          <w:color w:val="000000"/>
          <w:sz w:val="28"/>
        </w:rPr>
        <w:t>
      2) шығындар – 27 427 мың теңге;</w:t>
      </w:r>
    </w:p>
    <w:bookmarkEnd w:id="259"/>
    <w:bookmarkStart w:name="z263" w:id="260"/>
    <w:p>
      <w:pPr>
        <w:spacing w:after="0"/>
        <w:ind w:left="0"/>
        <w:jc w:val="both"/>
      </w:pPr>
      <w:r>
        <w:rPr>
          <w:rFonts w:ascii="Times New Roman"/>
          <w:b w:val="false"/>
          <w:i w:val="false"/>
          <w:color w:val="000000"/>
          <w:sz w:val="28"/>
        </w:rPr>
        <w:t>
      3) таза бюджеттік кредиттеу – 0 теңге:</w:t>
      </w:r>
    </w:p>
    <w:bookmarkEnd w:id="260"/>
    <w:bookmarkStart w:name="z264" w:id="261"/>
    <w:p>
      <w:pPr>
        <w:spacing w:after="0"/>
        <w:ind w:left="0"/>
        <w:jc w:val="both"/>
      </w:pPr>
      <w:r>
        <w:rPr>
          <w:rFonts w:ascii="Times New Roman"/>
          <w:b w:val="false"/>
          <w:i w:val="false"/>
          <w:color w:val="000000"/>
          <w:sz w:val="28"/>
        </w:rPr>
        <w:t>
      бюджеттік кредиттер – 0 теңге;</w:t>
      </w:r>
    </w:p>
    <w:bookmarkEnd w:id="261"/>
    <w:bookmarkStart w:name="z265" w:id="262"/>
    <w:p>
      <w:pPr>
        <w:spacing w:after="0"/>
        <w:ind w:left="0"/>
        <w:jc w:val="both"/>
      </w:pPr>
      <w:r>
        <w:rPr>
          <w:rFonts w:ascii="Times New Roman"/>
          <w:b w:val="false"/>
          <w:i w:val="false"/>
          <w:color w:val="000000"/>
          <w:sz w:val="28"/>
        </w:rPr>
        <w:t>
      бюджеттік кредиттерді өтеу – 0 теңге;</w:t>
      </w:r>
    </w:p>
    <w:bookmarkEnd w:id="262"/>
    <w:bookmarkStart w:name="z266" w:id="26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63"/>
    <w:bookmarkStart w:name="z267" w:id="264"/>
    <w:p>
      <w:pPr>
        <w:spacing w:after="0"/>
        <w:ind w:left="0"/>
        <w:jc w:val="both"/>
      </w:pPr>
      <w:r>
        <w:rPr>
          <w:rFonts w:ascii="Times New Roman"/>
          <w:b w:val="false"/>
          <w:i w:val="false"/>
          <w:color w:val="000000"/>
          <w:sz w:val="28"/>
        </w:rPr>
        <w:t>
      қаржы активтерін сатып алу – 0 теңге;</w:t>
      </w:r>
    </w:p>
    <w:bookmarkEnd w:id="264"/>
    <w:bookmarkStart w:name="z268" w:id="26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65"/>
    <w:bookmarkStart w:name="z269" w:id="266"/>
    <w:p>
      <w:pPr>
        <w:spacing w:after="0"/>
        <w:ind w:left="0"/>
        <w:jc w:val="both"/>
      </w:pPr>
      <w:r>
        <w:rPr>
          <w:rFonts w:ascii="Times New Roman"/>
          <w:b w:val="false"/>
          <w:i w:val="false"/>
          <w:color w:val="000000"/>
          <w:sz w:val="28"/>
        </w:rPr>
        <w:t>
      5) бюджет тапшылығы (профициті) – 0 теңге;</w:t>
      </w:r>
    </w:p>
    <w:bookmarkEnd w:id="266"/>
    <w:bookmarkStart w:name="z270" w:id="26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67"/>
    <w:bookmarkStart w:name="z271" w:id="268"/>
    <w:p>
      <w:pPr>
        <w:spacing w:after="0"/>
        <w:ind w:left="0"/>
        <w:jc w:val="both"/>
      </w:pPr>
      <w:r>
        <w:rPr>
          <w:rFonts w:ascii="Times New Roman"/>
          <w:b w:val="false"/>
          <w:i w:val="false"/>
          <w:color w:val="000000"/>
          <w:sz w:val="28"/>
        </w:rPr>
        <w:t>
      қарыздар түсімі – 0 теңге;</w:t>
      </w:r>
    </w:p>
    <w:bookmarkEnd w:id="268"/>
    <w:bookmarkStart w:name="z272" w:id="269"/>
    <w:p>
      <w:pPr>
        <w:spacing w:after="0"/>
        <w:ind w:left="0"/>
        <w:jc w:val="both"/>
      </w:pPr>
      <w:r>
        <w:rPr>
          <w:rFonts w:ascii="Times New Roman"/>
          <w:b w:val="false"/>
          <w:i w:val="false"/>
          <w:color w:val="000000"/>
          <w:sz w:val="28"/>
        </w:rPr>
        <w:t>
      қарыздарды өтеу – 0 теңге;</w:t>
      </w:r>
    </w:p>
    <w:bookmarkEnd w:id="269"/>
    <w:bookmarkStart w:name="z273" w:id="27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Батыс Қазақстан облысы Ақжайық аудандық мәслихатының 02.10.2020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74" w:id="271"/>
    <w:p>
      <w:pPr>
        <w:spacing w:after="0"/>
        <w:ind w:left="0"/>
        <w:jc w:val="both"/>
      </w:pPr>
      <w:r>
        <w:rPr>
          <w:rFonts w:ascii="Times New Roman"/>
          <w:b w:val="false"/>
          <w:i w:val="false"/>
          <w:color w:val="000000"/>
          <w:sz w:val="28"/>
        </w:rPr>
        <w:t xml:space="preserve">
      16. 2020-2022 жылдарға арналған Қабыршақты ауылдық округінің бюджеті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71"/>
    <w:bookmarkStart w:name="z275" w:id="272"/>
    <w:p>
      <w:pPr>
        <w:spacing w:after="0"/>
        <w:ind w:left="0"/>
        <w:jc w:val="both"/>
      </w:pPr>
      <w:r>
        <w:rPr>
          <w:rFonts w:ascii="Times New Roman"/>
          <w:b w:val="false"/>
          <w:i w:val="false"/>
          <w:color w:val="000000"/>
          <w:sz w:val="28"/>
        </w:rPr>
        <w:t>
      1) кірістер – 24 783 мың теңге:</w:t>
      </w:r>
    </w:p>
    <w:bookmarkEnd w:id="272"/>
    <w:bookmarkStart w:name="z276" w:id="273"/>
    <w:p>
      <w:pPr>
        <w:spacing w:after="0"/>
        <w:ind w:left="0"/>
        <w:jc w:val="both"/>
      </w:pPr>
      <w:r>
        <w:rPr>
          <w:rFonts w:ascii="Times New Roman"/>
          <w:b w:val="false"/>
          <w:i w:val="false"/>
          <w:color w:val="000000"/>
          <w:sz w:val="28"/>
        </w:rPr>
        <w:t>
      салықтық түсімдер – 420 мың теңге;</w:t>
      </w:r>
    </w:p>
    <w:bookmarkEnd w:id="273"/>
    <w:bookmarkStart w:name="z277" w:id="274"/>
    <w:p>
      <w:pPr>
        <w:spacing w:after="0"/>
        <w:ind w:left="0"/>
        <w:jc w:val="both"/>
      </w:pPr>
      <w:r>
        <w:rPr>
          <w:rFonts w:ascii="Times New Roman"/>
          <w:b w:val="false"/>
          <w:i w:val="false"/>
          <w:color w:val="000000"/>
          <w:sz w:val="28"/>
        </w:rPr>
        <w:t>
      салықтық емес түсімдер – 355 мың теңге;</w:t>
      </w:r>
    </w:p>
    <w:bookmarkEnd w:id="274"/>
    <w:bookmarkStart w:name="z278" w:id="275"/>
    <w:p>
      <w:pPr>
        <w:spacing w:after="0"/>
        <w:ind w:left="0"/>
        <w:jc w:val="both"/>
      </w:pPr>
      <w:r>
        <w:rPr>
          <w:rFonts w:ascii="Times New Roman"/>
          <w:b w:val="false"/>
          <w:i w:val="false"/>
          <w:color w:val="000000"/>
          <w:sz w:val="28"/>
        </w:rPr>
        <w:t>
      негізгі капиталды сатудан түсетін түсімдер – 0 теңге;</w:t>
      </w:r>
    </w:p>
    <w:bookmarkEnd w:id="275"/>
    <w:bookmarkStart w:name="z279" w:id="276"/>
    <w:p>
      <w:pPr>
        <w:spacing w:after="0"/>
        <w:ind w:left="0"/>
        <w:jc w:val="both"/>
      </w:pPr>
      <w:r>
        <w:rPr>
          <w:rFonts w:ascii="Times New Roman"/>
          <w:b w:val="false"/>
          <w:i w:val="false"/>
          <w:color w:val="000000"/>
          <w:sz w:val="28"/>
        </w:rPr>
        <w:t>
      трансферттер түсімі – 24 008 мың теңге;</w:t>
      </w:r>
    </w:p>
    <w:bookmarkEnd w:id="276"/>
    <w:bookmarkStart w:name="z280" w:id="277"/>
    <w:p>
      <w:pPr>
        <w:spacing w:after="0"/>
        <w:ind w:left="0"/>
        <w:jc w:val="both"/>
      </w:pPr>
      <w:r>
        <w:rPr>
          <w:rFonts w:ascii="Times New Roman"/>
          <w:b w:val="false"/>
          <w:i w:val="false"/>
          <w:color w:val="000000"/>
          <w:sz w:val="28"/>
        </w:rPr>
        <w:t>
      2) шығындар – 24 783 мың теңге;</w:t>
      </w:r>
    </w:p>
    <w:bookmarkEnd w:id="277"/>
    <w:bookmarkStart w:name="z281" w:id="278"/>
    <w:p>
      <w:pPr>
        <w:spacing w:after="0"/>
        <w:ind w:left="0"/>
        <w:jc w:val="both"/>
      </w:pPr>
      <w:r>
        <w:rPr>
          <w:rFonts w:ascii="Times New Roman"/>
          <w:b w:val="false"/>
          <w:i w:val="false"/>
          <w:color w:val="000000"/>
          <w:sz w:val="28"/>
        </w:rPr>
        <w:t>
      3) таза бюджеттік кредиттеу – 0 теңге:</w:t>
      </w:r>
    </w:p>
    <w:bookmarkEnd w:id="278"/>
    <w:bookmarkStart w:name="z282" w:id="279"/>
    <w:p>
      <w:pPr>
        <w:spacing w:after="0"/>
        <w:ind w:left="0"/>
        <w:jc w:val="both"/>
      </w:pPr>
      <w:r>
        <w:rPr>
          <w:rFonts w:ascii="Times New Roman"/>
          <w:b w:val="false"/>
          <w:i w:val="false"/>
          <w:color w:val="000000"/>
          <w:sz w:val="28"/>
        </w:rPr>
        <w:t>
      бюджеттік кредиттер – 0 теңге;</w:t>
      </w:r>
    </w:p>
    <w:bookmarkEnd w:id="279"/>
    <w:bookmarkStart w:name="z283" w:id="280"/>
    <w:p>
      <w:pPr>
        <w:spacing w:after="0"/>
        <w:ind w:left="0"/>
        <w:jc w:val="both"/>
      </w:pPr>
      <w:r>
        <w:rPr>
          <w:rFonts w:ascii="Times New Roman"/>
          <w:b w:val="false"/>
          <w:i w:val="false"/>
          <w:color w:val="000000"/>
          <w:sz w:val="28"/>
        </w:rPr>
        <w:t>
      бюджеттік кредиттерді өтеу – 0 теңге;</w:t>
      </w:r>
    </w:p>
    <w:bookmarkEnd w:id="280"/>
    <w:bookmarkStart w:name="z284" w:id="28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81"/>
    <w:bookmarkStart w:name="z285" w:id="282"/>
    <w:p>
      <w:pPr>
        <w:spacing w:after="0"/>
        <w:ind w:left="0"/>
        <w:jc w:val="both"/>
      </w:pPr>
      <w:r>
        <w:rPr>
          <w:rFonts w:ascii="Times New Roman"/>
          <w:b w:val="false"/>
          <w:i w:val="false"/>
          <w:color w:val="000000"/>
          <w:sz w:val="28"/>
        </w:rPr>
        <w:t>
      қаржы активтерін сатып алу – 0 теңге;</w:t>
      </w:r>
    </w:p>
    <w:bookmarkEnd w:id="282"/>
    <w:bookmarkStart w:name="z286" w:id="28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83"/>
    <w:bookmarkStart w:name="z287" w:id="284"/>
    <w:p>
      <w:pPr>
        <w:spacing w:after="0"/>
        <w:ind w:left="0"/>
        <w:jc w:val="both"/>
      </w:pPr>
      <w:r>
        <w:rPr>
          <w:rFonts w:ascii="Times New Roman"/>
          <w:b w:val="false"/>
          <w:i w:val="false"/>
          <w:color w:val="000000"/>
          <w:sz w:val="28"/>
        </w:rPr>
        <w:t>
      5) бюджет тапшылығы (профициті) – 0 теңге;</w:t>
      </w:r>
    </w:p>
    <w:bookmarkEnd w:id="284"/>
    <w:bookmarkStart w:name="z288" w:id="28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85"/>
    <w:bookmarkStart w:name="z289" w:id="286"/>
    <w:p>
      <w:pPr>
        <w:spacing w:after="0"/>
        <w:ind w:left="0"/>
        <w:jc w:val="both"/>
      </w:pPr>
      <w:r>
        <w:rPr>
          <w:rFonts w:ascii="Times New Roman"/>
          <w:b w:val="false"/>
          <w:i w:val="false"/>
          <w:color w:val="000000"/>
          <w:sz w:val="28"/>
        </w:rPr>
        <w:t>
      қарыздар түсімі – 0 теңге;</w:t>
      </w:r>
    </w:p>
    <w:bookmarkEnd w:id="286"/>
    <w:bookmarkStart w:name="z290" w:id="287"/>
    <w:p>
      <w:pPr>
        <w:spacing w:after="0"/>
        <w:ind w:left="0"/>
        <w:jc w:val="both"/>
      </w:pPr>
      <w:r>
        <w:rPr>
          <w:rFonts w:ascii="Times New Roman"/>
          <w:b w:val="false"/>
          <w:i w:val="false"/>
          <w:color w:val="000000"/>
          <w:sz w:val="28"/>
        </w:rPr>
        <w:t>
      қарыздарды өтеу – 0 теңге;</w:t>
      </w:r>
    </w:p>
    <w:bookmarkEnd w:id="287"/>
    <w:bookmarkStart w:name="z291" w:id="28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Батыс Қазақстан облысы Ақжайық аудандық мәслихатының 02.10.2020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92" w:id="289"/>
    <w:p>
      <w:pPr>
        <w:spacing w:after="0"/>
        <w:ind w:left="0"/>
        <w:jc w:val="both"/>
      </w:pPr>
      <w:r>
        <w:rPr>
          <w:rFonts w:ascii="Times New Roman"/>
          <w:b w:val="false"/>
          <w:i w:val="false"/>
          <w:color w:val="000000"/>
          <w:sz w:val="28"/>
        </w:rPr>
        <w:t xml:space="preserve">
      17. 2020-2022 жылдарға арналған Сарытоғай ауылдық округінің бюджеті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89"/>
    <w:bookmarkStart w:name="z293" w:id="290"/>
    <w:p>
      <w:pPr>
        <w:spacing w:after="0"/>
        <w:ind w:left="0"/>
        <w:jc w:val="both"/>
      </w:pPr>
      <w:r>
        <w:rPr>
          <w:rFonts w:ascii="Times New Roman"/>
          <w:b w:val="false"/>
          <w:i w:val="false"/>
          <w:color w:val="000000"/>
          <w:sz w:val="28"/>
        </w:rPr>
        <w:t>
      1) кірістер – 34 429 мың теңге:</w:t>
      </w:r>
    </w:p>
    <w:bookmarkEnd w:id="290"/>
    <w:bookmarkStart w:name="z294" w:id="291"/>
    <w:p>
      <w:pPr>
        <w:spacing w:after="0"/>
        <w:ind w:left="0"/>
        <w:jc w:val="both"/>
      </w:pPr>
      <w:r>
        <w:rPr>
          <w:rFonts w:ascii="Times New Roman"/>
          <w:b w:val="false"/>
          <w:i w:val="false"/>
          <w:color w:val="000000"/>
          <w:sz w:val="28"/>
        </w:rPr>
        <w:t>
      салықтық түсімдер – 330 мың теңге;</w:t>
      </w:r>
    </w:p>
    <w:bookmarkEnd w:id="291"/>
    <w:bookmarkStart w:name="z295" w:id="292"/>
    <w:p>
      <w:pPr>
        <w:spacing w:after="0"/>
        <w:ind w:left="0"/>
        <w:jc w:val="both"/>
      </w:pPr>
      <w:r>
        <w:rPr>
          <w:rFonts w:ascii="Times New Roman"/>
          <w:b w:val="false"/>
          <w:i w:val="false"/>
          <w:color w:val="000000"/>
          <w:sz w:val="28"/>
        </w:rPr>
        <w:t>
      салықтық емес түсімдер – 20 мың теңге;</w:t>
      </w:r>
    </w:p>
    <w:bookmarkEnd w:id="292"/>
    <w:bookmarkStart w:name="z296" w:id="293"/>
    <w:p>
      <w:pPr>
        <w:spacing w:after="0"/>
        <w:ind w:left="0"/>
        <w:jc w:val="both"/>
      </w:pPr>
      <w:r>
        <w:rPr>
          <w:rFonts w:ascii="Times New Roman"/>
          <w:b w:val="false"/>
          <w:i w:val="false"/>
          <w:color w:val="000000"/>
          <w:sz w:val="28"/>
        </w:rPr>
        <w:t>
      негізгі капиталды сатудан түсетін түсімдер – 0 теңге;</w:t>
      </w:r>
    </w:p>
    <w:bookmarkEnd w:id="293"/>
    <w:bookmarkStart w:name="z297" w:id="294"/>
    <w:p>
      <w:pPr>
        <w:spacing w:after="0"/>
        <w:ind w:left="0"/>
        <w:jc w:val="both"/>
      </w:pPr>
      <w:r>
        <w:rPr>
          <w:rFonts w:ascii="Times New Roman"/>
          <w:b w:val="false"/>
          <w:i w:val="false"/>
          <w:color w:val="000000"/>
          <w:sz w:val="28"/>
        </w:rPr>
        <w:t>
      трансферттер түсімі – 34 079 мың теңге;</w:t>
      </w:r>
    </w:p>
    <w:bookmarkEnd w:id="294"/>
    <w:bookmarkStart w:name="z298" w:id="295"/>
    <w:p>
      <w:pPr>
        <w:spacing w:after="0"/>
        <w:ind w:left="0"/>
        <w:jc w:val="both"/>
      </w:pPr>
      <w:r>
        <w:rPr>
          <w:rFonts w:ascii="Times New Roman"/>
          <w:b w:val="false"/>
          <w:i w:val="false"/>
          <w:color w:val="000000"/>
          <w:sz w:val="28"/>
        </w:rPr>
        <w:t>
      2) шығындар – 34 429 мың теңге;</w:t>
      </w:r>
    </w:p>
    <w:bookmarkEnd w:id="295"/>
    <w:bookmarkStart w:name="z299" w:id="296"/>
    <w:p>
      <w:pPr>
        <w:spacing w:after="0"/>
        <w:ind w:left="0"/>
        <w:jc w:val="both"/>
      </w:pPr>
      <w:r>
        <w:rPr>
          <w:rFonts w:ascii="Times New Roman"/>
          <w:b w:val="false"/>
          <w:i w:val="false"/>
          <w:color w:val="000000"/>
          <w:sz w:val="28"/>
        </w:rPr>
        <w:t>
      3) таза бюджеттік кредиттеу – 0 теңге:</w:t>
      </w:r>
    </w:p>
    <w:bookmarkEnd w:id="296"/>
    <w:bookmarkStart w:name="z300" w:id="297"/>
    <w:p>
      <w:pPr>
        <w:spacing w:after="0"/>
        <w:ind w:left="0"/>
        <w:jc w:val="both"/>
      </w:pPr>
      <w:r>
        <w:rPr>
          <w:rFonts w:ascii="Times New Roman"/>
          <w:b w:val="false"/>
          <w:i w:val="false"/>
          <w:color w:val="000000"/>
          <w:sz w:val="28"/>
        </w:rPr>
        <w:t>
      бюджеттік кредиттер – 0 теңге;</w:t>
      </w:r>
    </w:p>
    <w:bookmarkEnd w:id="297"/>
    <w:bookmarkStart w:name="z301" w:id="298"/>
    <w:p>
      <w:pPr>
        <w:spacing w:after="0"/>
        <w:ind w:left="0"/>
        <w:jc w:val="both"/>
      </w:pPr>
      <w:r>
        <w:rPr>
          <w:rFonts w:ascii="Times New Roman"/>
          <w:b w:val="false"/>
          <w:i w:val="false"/>
          <w:color w:val="000000"/>
          <w:sz w:val="28"/>
        </w:rPr>
        <w:t>
      бюджеттік кредиттерді өтеу – 0 теңге;</w:t>
      </w:r>
    </w:p>
    <w:bookmarkEnd w:id="298"/>
    <w:bookmarkStart w:name="z302" w:id="29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9"/>
    <w:bookmarkStart w:name="z303" w:id="300"/>
    <w:p>
      <w:pPr>
        <w:spacing w:after="0"/>
        <w:ind w:left="0"/>
        <w:jc w:val="both"/>
      </w:pPr>
      <w:r>
        <w:rPr>
          <w:rFonts w:ascii="Times New Roman"/>
          <w:b w:val="false"/>
          <w:i w:val="false"/>
          <w:color w:val="000000"/>
          <w:sz w:val="28"/>
        </w:rPr>
        <w:t>
      қаржы активтерін сатып алу – 0 теңге;</w:t>
      </w:r>
    </w:p>
    <w:bookmarkEnd w:id="300"/>
    <w:bookmarkStart w:name="z304" w:id="30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01"/>
    <w:bookmarkStart w:name="z305" w:id="302"/>
    <w:p>
      <w:pPr>
        <w:spacing w:after="0"/>
        <w:ind w:left="0"/>
        <w:jc w:val="both"/>
      </w:pPr>
      <w:r>
        <w:rPr>
          <w:rFonts w:ascii="Times New Roman"/>
          <w:b w:val="false"/>
          <w:i w:val="false"/>
          <w:color w:val="000000"/>
          <w:sz w:val="28"/>
        </w:rPr>
        <w:t>
      5) бюджет тапшылығы (профициті) – 0 теңге;</w:t>
      </w:r>
    </w:p>
    <w:bookmarkEnd w:id="302"/>
    <w:bookmarkStart w:name="z306" w:id="30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03"/>
    <w:bookmarkStart w:name="z307" w:id="304"/>
    <w:p>
      <w:pPr>
        <w:spacing w:after="0"/>
        <w:ind w:left="0"/>
        <w:jc w:val="both"/>
      </w:pPr>
      <w:r>
        <w:rPr>
          <w:rFonts w:ascii="Times New Roman"/>
          <w:b w:val="false"/>
          <w:i w:val="false"/>
          <w:color w:val="000000"/>
          <w:sz w:val="28"/>
        </w:rPr>
        <w:t>
      қарыздар түсімі – 0 теңге;</w:t>
      </w:r>
    </w:p>
    <w:bookmarkEnd w:id="304"/>
    <w:bookmarkStart w:name="z308" w:id="305"/>
    <w:p>
      <w:pPr>
        <w:spacing w:after="0"/>
        <w:ind w:left="0"/>
        <w:jc w:val="both"/>
      </w:pPr>
      <w:r>
        <w:rPr>
          <w:rFonts w:ascii="Times New Roman"/>
          <w:b w:val="false"/>
          <w:i w:val="false"/>
          <w:color w:val="000000"/>
          <w:sz w:val="28"/>
        </w:rPr>
        <w:t>
      қарыздарды өтеу – 0 теңге;</w:t>
      </w:r>
    </w:p>
    <w:bookmarkEnd w:id="305"/>
    <w:bookmarkStart w:name="z309" w:id="30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Батыс Қазақстан облысы Ақжайық аудандық мәслихатының 02.10.2020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10" w:id="307"/>
    <w:p>
      <w:pPr>
        <w:spacing w:after="0"/>
        <w:ind w:left="0"/>
        <w:jc w:val="both"/>
      </w:pPr>
      <w:r>
        <w:rPr>
          <w:rFonts w:ascii="Times New Roman"/>
          <w:b w:val="false"/>
          <w:i w:val="false"/>
          <w:color w:val="000000"/>
          <w:sz w:val="28"/>
        </w:rPr>
        <w:t xml:space="preserve">
      18. 2020-2022 жылдарға арналған Мерген ауылдық округінің бюджеті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07"/>
    <w:bookmarkStart w:name="z311" w:id="308"/>
    <w:p>
      <w:pPr>
        <w:spacing w:after="0"/>
        <w:ind w:left="0"/>
        <w:jc w:val="both"/>
      </w:pPr>
      <w:r>
        <w:rPr>
          <w:rFonts w:ascii="Times New Roman"/>
          <w:b w:val="false"/>
          <w:i w:val="false"/>
          <w:color w:val="000000"/>
          <w:sz w:val="28"/>
        </w:rPr>
        <w:t>
      1) кірістер – 22 730 мың теңге:</w:t>
      </w:r>
    </w:p>
    <w:bookmarkEnd w:id="308"/>
    <w:bookmarkStart w:name="z312" w:id="309"/>
    <w:p>
      <w:pPr>
        <w:spacing w:after="0"/>
        <w:ind w:left="0"/>
        <w:jc w:val="both"/>
      </w:pPr>
      <w:r>
        <w:rPr>
          <w:rFonts w:ascii="Times New Roman"/>
          <w:b w:val="false"/>
          <w:i w:val="false"/>
          <w:color w:val="000000"/>
          <w:sz w:val="28"/>
        </w:rPr>
        <w:t>
      салықтық түсімдер – 447 мың теңге;</w:t>
      </w:r>
    </w:p>
    <w:bookmarkEnd w:id="309"/>
    <w:bookmarkStart w:name="z313" w:id="310"/>
    <w:p>
      <w:pPr>
        <w:spacing w:after="0"/>
        <w:ind w:left="0"/>
        <w:jc w:val="both"/>
      </w:pPr>
      <w:r>
        <w:rPr>
          <w:rFonts w:ascii="Times New Roman"/>
          <w:b w:val="false"/>
          <w:i w:val="false"/>
          <w:color w:val="000000"/>
          <w:sz w:val="28"/>
        </w:rPr>
        <w:t>
      салықтық емес түсімдер – 522 мың теңге;</w:t>
      </w:r>
    </w:p>
    <w:bookmarkEnd w:id="310"/>
    <w:bookmarkStart w:name="z314" w:id="311"/>
    <w:p>
      <w:pPr>
        <w:spacing w:after="0"/>
        <w:ind w:left="0"/>
        <w:jc w:val="both"/>
      </w:pPr>
      <w:r>
        <w:rPr>
          <w:rFonts w:ascii="Times New Roman"/>
          <w:b w:val="false"/>
          <w:i w:val="false"/>
          <w:color w:val="000000"/>
          <w:sz w:val="28"/>
        </w:rPr>
        <w:t>
      негізгі капиталды сатудан түсетін түсімдер – 0 теңге;</w:t>
      </w:r>
    </w:p>
    <w:bookmarkEnd w:id="311"/>
    <w:bookmarkStart w:name="z315" w:id="312"/>
    <w:p>
      <w:pPr>
        <w:spacing w:after="0"/>
        <w:ind w:left="0"/>
        <w:jc w:val="both"/>
      </w:pPr>
      <w:r>
        <w:rPr>
          <w:rFonts w:ascii="Times New Roman"/>
          <w:b w:val="false"/>
          <w:i w:val="false"/>
          <w:color w:val="000000"/>
          <w:sz w:val="28"/>
        </w:rPr>
        <w:t>
      трансферттер түсімі – 21 761 мың теңге;</w:t>
      </w:r>
    </w:p>
    <w:bookmarkEnd w:id="312"/>
    <w:bookmarkStart w:name="z316" w:id="313"/>
    <w:p>
      <w:pPr>
        <w:spacing w:after="0"/>
        <w:ind w:left="0"/>
        <w:jc w:val="both"/>
      </w:pPr>
      <w:r>
        <w:rPr>
          <w:rFonts w:ascii="Times New Roman"/>
          <w:b w:val="false"/>
          <w:i w:val="false"/>
          <w:color w:val="000000"/>
          <w:sz w:val="28"/>
        </w:rPr>
        <w:t>
      2) шығындар – 22 730 мың теңге;</w:t>
      </w:r>
    </w:p>
    <w:bookmarkEnd w:id="313"/>
    <w:bookmarkStart w:name="z317" w:id="314"/>
    <w:p>
      <w:pPr>
        <w:spacing w:after="0"/>
        <w:ind w:left="0"/>
        <w:jc w:val="both"/>
      </w:pPr>
      <w:r>
        <w:rPr>
          <w:rFonts w:ascii="Times New Roman"/>
          <w:b w:val="false"/>
          <w:i w:val="false"/>
          <w:color w:val="000000"/>
          <w:sz w:val="28"/>
        </w:rPr>
        <w:t>
      3) таза бюджеттік кредиттеу – 0 теңге:</w:t>
      </w:r>
    </w:p>
    <w:bookmarkEnd w:id="314"/>
    <w:bookmarkStart w:name="z318" w:id="315"/>
    <w:p>
      <w:pPr>
        <w:spacing w:after="0"/>
        <w:ind w:left="0"/>
        <w:jc w:val="both"/>
      </w:pPr>
      <w:r>
        <w:rPr>
          <w:rFonts w:ascii="Times New Roman"/>
          <w:b w:val="false"/>
          <w:i w:val="false"/>
          <w:color w:val="000000"/>
          <w:sz w:val="28"/>
        </w:rPr>
        <w:t>
      бюджеттік кредиттер – 0 теңге;</w:t>
      </w:r>
    </w:p>
    <w:bookmarkEnd w:id="315"/>
    <w:bookmarkStart w:name="z319" w:id="316"/>
    <w:p>
      <w:pPr>
        <w:spacing w:after="0"/>
        <w:ind w:left="0"/>
        <w:jc w:val="both"/>
      </w:pPr>
      <w:r>
        <w:rPr>
          <w:rFonts w:ascii="Times New Roman"/>
          <w:b w:val="false"/>
          <w:i w:val="false"/>
          <w:color w:val="000000"/>
          <w:sz w:val="28"/>
        </w:rPr>
        <w:t>
      бюджеттік кредиттерді өтеу – 0 теңге;</w:t>
      </w:r>
    </w:p>
    <w:bookmarkEnd w:id="316"/>
    <w:bookmarkStart w:name="z320" w:id="31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317"/>
    <w:bookmarkStart w:name="z321" w:id="318"/>
    <w:p>
      <w:pPr>
        <w:spacing w:after="0"/>
        <w:ind w:left="0"/>
        <w:jc w:val="both"/>
      </w:pPr>
      <w:r>
        <w:rPr>
          <w:rFonts w:ascii="Times New Roman"/>
          <w:b w:val="false"/>
          <w:i w:val="false"/>
          <w:color w:val="000000"/>
          <w:sz w:val="28"/>
        </w:rPr>
        <w:t>
      қаржы активтерін сатып алу – 0 теңге;</w:t>
      </w:r>
    </w:p>
    <w:bookmarkEnd w:id="318"/>
    <w:bookmarkStart w:name="z322" w:id="31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9"/>
    <w:bookmarkStart w:name="z323" w:id="320"/>
    <w:p>
      <w:pPr>
        <w:spacing w:after="0"/>
        <w:ind w:left="0"/>
        <w:jc w:val="both"/>
      </w:pPr>
      <w:r>
        <w:rPr>
          <w:rFonts w:ascii="Times New Roman"/>
          <w:b w:val="false"/>
          <w:i w:val="false"/>
          <w:color w:val="000000"/>
          <w:sz w:val="28"/>
        </w:rPr>
        <w:t>
      5) бюджет тапшылығы (профициті) – 0 теңге;</w:t>
      </w:r>
    </w:p>
    <w:bookmarkEnd w:id="320"/>
    <w:bookmarkStart w:name="z324" w:id="32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21"/>
    <w:bookmarkStart w:name="z325" w:id="322"/>
    <w:p>
      <w:pPr>
        <w:spacing w:after="0"/>
        <w:ind w:left="0"/>
        <w:jc w:val="both"/>
      </w:pPr>
      <w:r>
        <w:rPr>
          <w:rFonts w:ascii="Times New Roman"/>
          <w:b w:val="false"/>
          <w:i w:val="false"/>
          <w:color w:val="000000"/>
          <w:sz w:val="28"/>
        </w:rPr>
        <w:t>
      қарыздар түсімі – 0 теңге;</w:t>
      </w:r>
    </w:p>
    <w:bookmarkEnd w:id="322"/>
    <w:bookmarkStart w:name="z326" w:id="323"/>
    <w:p>
      <w:pPr>
        <w:spacing w:after="0"/>
        <w:ind w:left="0"/>
        <w:jc w:val="both"/>
      </w:pPr>
      <w:r>
        <w:rPr>
          <w:rFonts w:ascii="Times New Roman"/>
          <w:b w:val="false"/>
          <w:i w:val="false"/>
          <w:color w:val="000000"/>
          <w:sz w:val="28"/>
        </w:rPr>
        <w:t>
      қарыздарды өтеу – 0 теңге;</w:t>
      </w:r>
    </w:p>
    <w:bookmarkEnd w:id="323"/>
    <w:bookmarkStart w:name="z327" w:id="32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Батыс Қазақстан облысы Ақжайық аудандық мәслихатының 08.12.2020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28" w:id="325"/>
    <w:p>
      <w:pPr>
        <w:spacing w:after="0"/>
        <w:ind w:left="0"/>
        <w:jc w:val="both"/>
      </w:pPr>
      <w:r>
        <w:rPr>
          <w:rFonts w:ascii="Times New Roman"/>
          <w:b w:val="false"/>
          <w:i w:val="false"/>
          <w:color w:val="000000"/>
          <w:sz w:val="28"/>
        </w:rPr>
        <w:t xml:space="preserve">
      19. 2020 жылға арналған ауылдық округтердің бюджеттері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сәйкес қалыптасады.</w:t>
      </w:r>
    </w:p>
    <w:bookmarkEnd w:id="325"/>
    <w:bookmarkStart w:name="z329" w:id="326"/>
    <w:p>
      <w:pPr>
        <w:spacing w:after="0"/>
        <w:ind w:left="0"/>
        <w:jc w:val="both"/>
      </w:pPr>
      <w:r>
        <w:rPr>
          <w:rFonts w:ascii="Times New Roman"/>
          <w:b w:val="false"/>
          <w:i w:val="false"/>
          <w:color w:val="000000"/>
          <w:sz w:val="28"/>
        </w:rPr>
        <w:t>
      20. Жергілікті атқарушы органдарға қарасты мемлекеттік мекемелер ұсынатын тауарларды мен қызметтер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326"/>
    <w:bookmarkStart w:name="z330" w:id="327"/>
    <w:p>
      <w:pPr>
        <w:spacing w:after="0"/>
        <w:ind w:left="0"/>
        <w:jc w:val="both"/>
      </w:pPr>
      <w:r>
        <w:rPr>
          <w:rFonts w:ascii="Times New Roman"/>
          <w:b w:val="false"/>
          <w:i w:val="false"/>
          <w:color w:val="000000"/>
          <w:sz w:val="28"/>
        </w:rPr>
        <w:t>
      21. 2020 жылдың 1 қаңтарынан бастап Қазақстан Республикасының еңбек заңнамасымен белгіленген мамандар лауазымдарының тізбесіне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p>
    <w:bookmarkEnd w:id="327"/>
    <w:bookmarkStart w:name="z331" w:id="328"/>
    <w:p>
      <w:pPr>
        <w:spacing w:after="0"/>
        <w:ind w:left="0"/>
        <w:jc w:val="both"/>
      </w:pPr>
      <w:r>
        <w:rPr>
          <w:rFonts w:ascii="Times New Roman"/>
          <w:b w:val="false"/>
          <w:i w:val="false"/>
          <w:color w:val="000000"/>
          <w:sz w:val="28"/>
        </w:rPr>
        <w:t>
      22. Аудандық мәслихат аппаратының басшысы (А.Ашабаев) осы шешімнің әділет органдарында мемлекеттік тіркелуін қамтамасыз етсін.</w:t>
      </w:r>
    </w:p>
    <w:bookmarkEnd w:id="328"/>
    <w:bookmarkStart w:name="z332" w:id="329"/>
    <w:p>
      <w:pPr>
        <w:spacing w:after="0"/>
        <w:ind w:left="0"/>
        <w:jc w:val="both"/>
      </w:pPr>
      <w:r>
        <w:rPr>
          <w:rFonts w:ascii="Times New Roman"/>
          <w:b w:val="false"/>
          <w:i w:val="false"/>
          <w:color w:val="000000"/>
          <w:sz w:val="28"/>
        </w:rPr>
        <w:t>
      23. Осы шешім 2020 жылдың 1 қаңтарынан бастап қолданысқа енгізіледі.</w:t>
      </w:r>
    </w:p>
    <w:bookmarkEnd w:id="32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1-қосымша</w:t>
            </w:r>
          </w:p>
        </w:tc>
      </w:tr>
    </w:tbl>
    <w:bookmarkStart w:name="z336" w:id="330"/>
    <w:p>
      <w:pPr>
        <w:spacing w:after="0"/>
        <w:ind w:left="0"/>
        <w:jc w:val="left"/>
      </w:pPr>
      <w:r>
        <w:rPr>
          <w:rFonts w:ascii="Times New Roman"/>
          <w:b/>
          <w:i w:val="false"/>
          <w:color w:val="000000"/>
        </w:rPr>
        <w:t xml:space="preserve"> 2020 жылға арналған Ақжол ауылдық округінің бюджеті</w:t>
      </w:r>
    </w:p>
    <w:bookmarkEnd w:id="33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2 - қосымша</w:t>
            </w:r>
          </w:p>
        </w:tc>
      </w:tr>
    </w:tbl>
    <w:bookmarkStart w:name="z338" w:id="331"/>
    <w:p>
      <w:pPr>
        <w:spacing w:after="0"/>
        <w:ind w:left="0"/>
        <w:jc w:val="left"/>
      </w:pPr>
      <w:r>
        <w:rPr>
          <w:rFonts w:ascii="Times New Roman"/>
          <w:b/>
          <w:i w:val="false"/>
          <w:color w:val="000000"/>
        </w:rPr>
        <w:t xml:space="preserve"> 2021 жылға арналған Ақжол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3 - қосымша</w:t>
            </w:r>
          </w:p>
        </w:tc>
      </w:tr>
    </w:tbl>
    <w:bookmarkStart w:name="z340" w:id="332"/>
    <w:p>
      <w:pPr>
        <w:spacing w:after="0"/>
        <w:ind w:left="0"/>
        <w:jc w:val="left"/>
      </w:pPr>
      <w:r>
        <w:rPr>
          <w:rFonts w:ascii="Times New Roman"/>
          <w:b/>
          <w:i w:val="false"/>
          <w:color w:val="000000"/>
        </w:rPr>
        <w:t xml:space="preserve"> 2022 жылға арналған Ақжол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4-қосымша</w:t>
            </w:r>
          </w:p>
        </w:tc>
      </w:tr>
    </w:tbl>
    <w:bookmarkStart w:name="z342" w:id="333"/>
    <w:p>
      <w:pPr>
        <w:spacing w:after="0"/>
        <w:ind w:left="0"/>
        <w:jc w:val="left"/>
      </w:pPr>
      <w:r>
        <w:rPr>
          <w:rFonts w:ascii="Times New Roman"/>
          <w:b/>
          <w:i w:val="false"/>
          <w:color w:val="000000"/>
        </w:rPr>
        <w:t xml:space="preserve"> 2020 жылға арналған Алғабас ауылдық округінің бюджеті</w:t>
      </w:r>
    </w:p>
    <w:bookmarkEnd w:id="333"/>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5 - қосымша</w:t>
            </w:r>
          </w:p>
        </w:tc>
      </w:tr>
    </w:tbl>
    <w:bookmarkStart w:name="z344" w:id="334"/>
    <w:p>
      <w:pPr>
        <w:spacing w:after="0"/>
        <w:ind w:left="0"/>
        <w:jc w:val="left"/>
      </w:pPr>
      <w:r>
        <w:rPr>
          <w:rFonts w:ascii="Times New Roman"/>
          <w:b/>
          <w:i w:val="false"/>
          <w:color w:val="000000"/>
        </w:rPr>
        <w:t xml:space="preserve"> 2021 жылға арналған Алғабас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6 - қосымша</w:t>
            </w:r>
          </w:p>
        </w:tc>
      </w:tr>
    </w:tbl>
    <w:bookmarkStart w:name="z346" w:id="335"/>
    <w:p>
      <w:pPr>
        <w:spacing w:after="0"/>
        <w:ind w:left="0"/>
        <w:jc w:val="left"/>
      </w:pPr>
      <w:r>
        <w:rPr>
          <w:rFonts w:ascii="Times New Roman"/>
          <w:b/>
          <w:i w:val="false"/>
          <w:color w:val="000000"/>
        </w:rPr>
        <w:t xml:space="preserve"> 2022 жылға арналған Алғабас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7-қосымша</w:t>
            </w:r>
          </w:p>
        </w:tc>
      </w:tr>
    </w:tbl>
    <w:bookmarkStart w:name="z348" w:id="336"/>
    <w:p>
      <w:pPr>
        <w:spacing w:after="0"/>
        <w:ind w:left="0"/>
        <w:jc w:val="left"/>
      </w:pPr>
      <w:r>
        <w:rPr>
          <w:rFonts w:ascii="Times New Roman"/>
          <w:b/>
          <w:i w:val="false"/>
          <w:color w:val="000000"/>
        </w:rPr>
        <w:t xml:space="preserve"> 2020 жылға арналған Алмалы ауылдық округінің бюджеті</w:t>
      </w:r>
    </w:p>
    <w:bookmarkEnd w:id="336"/>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8 - қосымша</w:t>
            </w:r>
          </w:p>
        </w:tc>
      </w:tr>
    </w:tbl>
    <w:bookmarkStart w:name="z350" w:id="337"/>
    <w:p>
      <w:pPr>
        <w:spacing w:after="0"/>
        <w:ind w:left="0"/>
        <w:jc w:val="left"/>
      </w:pPr>
      <w:r>
        <w:rPr>
          <w:rFonts w:ascii="Times New Roman"/>
          <w:b/>
          <w:i w:val="false"/>
          <w:color w:val="000000"/>
        </w:rPr>
        <w:t xml:space="preserve"> 2021 жылға арналған Алмалы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9 - қосымша</w:t>
            </w:r>
          </w:p>
        </w:tc>
      </w:tr>
    </w:tbl>
    <w:bookmarkStart w:name="z352" w:id="338"/>
    <w:p>
      <w:pPr>
        <w:spacing w:after="0"/>
        <w:ind w:left="0"/>
        <w:jc w:val="left"/>
      </w:pPr>
      <w:r>
        <w:rPr>
          <w:rFonts w:ascii="Times New Roman"/>
          <w:b/>
          <w:i w:val="false"/>
          <w:color w:val="000000"/>
        </w:rPr>
        <w:t xml:space="preserve"> 2022 жылға арналған Алмалы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10-қосымша</w:t>
            </w:r>
          </w:p>
        </w:tc>
      </w:tr>
    </w:tbl>
    <w:bookmarkStart w:name="z354" w:id="339"/>
    <w:p>
      <w:pPr>
        <w:spacing w:after="0"/>
        <w:ind w:left="0"/>
        <w:jc w:val="left"/>
      </w:pPr>
      <w:r>
        <w:rPr>
          <w:rFonts w:ascii="Times New Roman"/>
          <w:b/>
          <w:i w:val="false"/>
          <w:color w:val="000000"/>
        </w:rPr>
        <w:t xml:space="preserve"> 2020 жылға арналған Есенсай ауылдық округінің бюджеті</w:t>
      </w:r>
    </w:p>
    <w:bookmarkEnd w:id="339"/>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11 - қосымша</w:t>
            </w:r>
          </w:p>
        </w:tc>
      </w:tr>
    </w:tbl>
    <w:bookmarkStart w:name="z356" w:id="340"/>
    <w:p>
      <w:pPr>
        <w:spacing w:after="0"/>
        <w:ind w:left="0"/>
        <w:jc w:val="left"/>
      </w:pPr>
      <w:r>
        <w:rPr>
          <w:rFonts w:ascii="Times New Roman"/>
          <w:b/>
          <w:i w:val="false"/>
          <w:color w:val="000000"/>
        </w:rPr>
        <w:t xml:space="preserve"> 2021 жылға арналған Есенсай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12 - қосымша</w:t>
            </w:r>
          </w:p>
        </w:tc>
      </w:tr>
    </w:tbl>
    <w:bookmarkStart w:name="z358" w:id="341"/>
    <w:p>
      <w:pPr>
        <w:spacing w:after="0"/>
        <w:ind w:left="0"/>
        <w:jc w:val="left"/>
      </w:pPr>
      <w:r>
        <w:rPr>
          <w:rFonts w:ascii="Times New Roman"/>
          <w:b/>
          <w:i w:val="false"/>
          <w:color w:val="000000"/>
        </w:rPr>
        <w:t xml:space="preserve"> 2022 жылға арналған Есенсай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13-қосымша</w:t>
            </w:r>
          </w:p>
        </w:tc>
      </w:tr>
    </w:tbl>
    <w:bookmarkStart w:name="z360" w:id="342"/>
    <w:p>
      <w:pPr>
        <w:spacing w:after="0"/>
        <w:ind w:left="0"/>
        <w:jc w:val="left"/>
      </w:pPr>
      <w:r>
        <w:rPr>
          <w:rFonts w:ascii="Times New Roman"/>
          <w:b/>
          <w:i w:val="false"/>
          <w:color w:val="000000"/>
        </w:rPr>
        <w:t xml:space="preserve"> 2020 жылға арналған Тайпақ ауылдық округінің бюджеті</w:t>
      </w:r>
    </w:p>
    <w:bookmarkEnd w:id="342"/>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627"/>
        <w:gridCol w:w="1049"/>
        <w:gridCol w:w="1049"/>
        <w:gridCol w:w="2990"/>
        <w:gridCol w:w="4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Жергіліктік бюджетке түсетін салықтық емес басқа да түсімдер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14 - қосымша</w:t>
            </w:r>
          </w:p>
        </w:tc>
      </w:tr>
    </w:tbl>
    <w:bookmarkStart w:name="z362" w:id="343"/>
    <w:p>
      <w:pPr>
        <w:spacing w:after="0"/>
        <w:ind w:left="0"/>
        <w:jc w:val="left"/>
      </w:pPr>
      <w:r>
        <w:rPr>
          <w:rFonts w:ascii="Times New Roman"/>
          <w:b/>
          <w:i w:val="false"/>
          <w:color w:val="000000"/>
        </w:rPr>
        <w:t xml:space="preserve"> 2021 жылға арналған Тайпақ ауылдық округінің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627"/>
        <w:gridCol w:w="1049"/>
        <w:gridCol w:w="1049"/>
        <w:gridCol w:w="2990"/>
        <w:gridCol w:w="4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Жергіліктік бюджетке түсетін салықтық емес басқа да түсімдер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15 - қосымша</w:t>
            </w:r>
          </w:p>
        </w:tc>
      </w:tr>
    </w:tbl>
    <w:bookmarkStart w:name="z364" w:id="344"/>
    <w:p>
      <w:pPr>
        <w:spacing w:after="0"/>
        <w:ind w:left="0"/>
        <w:jc w:val="left"/>
      </w:pPr>
      <w:r>
        <w:rPr>
          <w:rFonts w:ascii="Times New Roman"/>
          <w:b/>
          <w:i w:val="false"/>
          <w:color w:val="000000"/>
        </w:rPr>
        <w:t xml:space="preserve"> 2022 жылға арналған Тайпақ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627"/>
        <w:gridCol w:w="1049"/>
        <w:gridCol w:w="1049"/>
        <w:gridCol w:w="2990"/>
        <w:gridCol w:w="4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Жергіліктік бюджетке түсетін салықтық емес басқа да түсімдер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16-қосымша</w:t>
            </w:r>
          </w:p>
        </w:tc>
      </w:tr>
    </w:tbl>
    <w:bookmarkStart w:name="z366" w:id="345"/>
    <w:p>
      <w:pPr>
        <w:spacing w:after="0"/>
        <w:ind w:left="0"/>
        <w:jc w:val="left"/>
      </w:pPr>
      <w:r>
        <w:rPr>
          <w:rFonts w:ascii="Times New Roman"/>
          <w:b/>
          <w:i w:val="false"/>
          <w:color w:val="000000"/>
        </w:rPr>
        <w:t xml:space="preserve"> 2020 жылға арналған Чапаев ауылдық округінің бюджеті</w:t>
      </w:r>
    </w:p>
    <w:bookmarkEnd w:id="345"/>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627"/>
        <w:gridCol w:w="1049"/>
        <w:gridCol w:w="1049"/>
        <w:gridCol w:w="2990"/>
        <w:gridCol w:w="4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5"/>
        <w:gridCol w:w="2899"/>
        <w:gridCol w:w="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ауылдық округітің мемлекеттік тұрғын үй қорын қорының сақталуын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17 - қосымша</w:t>
            </w:r>
          </w:p>
        </w:tc>
      </w:tr>
    </w:tbl>
    <w:bookmarkStart w:name="z368" w:id="346"/>
    <w:p>
      <w:pPr>
        <w:spacing w:after="0"/>
        <w:ind w:left="0"/>
        <w:jc w:val="left"/>
      </w:pPr>
      <w:r>
        <w:rPr>
          <w:rFonts w:ascii="Times New Roman"/>
          <w:b/>
          <w:i w:val="false"/>
          <w:color w:val="000000"/>
        </w:rPr>
        <w:t xml:space="preserve"> 2021 жылға арналған Чапаев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627"/>
        <w:gridCol w:w="1049"/>
        <w:gridCol w:w="1049"/>
        <w:gridCol w:w="2990"/>
        <w:gridCol w:w="4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Жергіліктік бюджетке түсетін салықтық емес басқа да түсімдер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18 - қосымша</w:t>
            </w:r>
          </w:p>
        </w:tc>
      </w:tr>
    </w:tbl>
    <w:bookmarkStart w:name="z370" w:id="347"/>
    <w:p>
      <w:pPr>
        <w:spacing w:after="0"/>
        <w:ind w:left="0"/>
        <w:jc w:val="left"/>
      </w:pPr>
      <w:r>
        <w:rPr>
          <w:rFonts w:ascii="Times New Roman"/>
          <w:b/>
          <w:i w:val="false"/>
          <w:color w:val="000000"/>
        </w:rPr>
        <w:t xml:space="preserve"> 2022жылға арналған Чапаев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627"/>
        <w:gridCol w:w="1049"/>
        <w:gridCol w:w="1049"/>
        <w:gridCol w:w="2990"/>
        <w:gridCol w:w="4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Жергіліктік бюджетке түсетін салықтық емес басқа да түсімдер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19-қосымша</w:t>
            </w:r>
          </w:p>
        </w:tc>
      </w:tr>
    </w:tbl>
    <w:bookmarkStart w:name="z372" w:id="348"/>
    <w:p>
      <w:pPr>
        <w:spacing w:after="0"/>
        <w:ind w:left="0"/>
        <w:jc w:val="left"/>
      </w:pPr>
      <w:r>
        <w:rPr>
          <w:rFonts w:ascii="Times New Roman"/>
          <w:b/>
          <w:i w:val="false"/>
          <w:color w:val="000000"/>
        </w:rPr>
        <w:t xml:space="preserve"> 2020 жылға арналған Ақсуат ауылдық округінің бюджеті</w:t>
      </w:r>
    </w:p>
    <w:bookmarkEnd w:id="348"/>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20 - қосымша</w:t>
            </w:r>
          </w:p>
        </w:tc>
      </w:tr>
    </w:tbl>
    <w:bookmarkStart w:name="z374" w:id="349"/>
    <w:p>
      <w:pPr>
        <w:spacing w:after="0"/>
        <w:ind w:left="0"/>
        <w:jc w:val="left"/>
      </w:pPr>
      <w:r>
        <w:rPr>
          <w:rFonts w:ascii="Times New Roman"/>
          <w:b/>
          <w:i w:val="false"/>
          <w:color w:val="000000"/>
        </w:rPr>
        <w:t xml:space="preserve"> 2021 жылға арналған Ақсуат ауылдық округінің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21 – қосымша</w:t>
            </w:r>
          </w:p>
        </w:tc>
      </w:tr>
    </w:tbl>
    <w:bookmarkStart w:name="z376" w:id="350"/>
    <w:p>
      <w:pPr>
        <w:spacing w:after="0"/>
        <w:ind w:left="0"/>
        <w:jc w:val="left"/>
      </w:pPr>
      <w:r>
        <w:rPr>
          <w:rFonts w:ascii="Times New Roman"/>
          <w:b/>
          <w:i w:val="false"/>
          <w:color w:val="000000"/>
        </w:rPr>
        <w:t xml:space="preserve"> 2022 жылға арналған Ақсуат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22-қосымша</w:t>
            </w:r>
          </w:p>
        </w:tc>
      </w:tr>
    </w:tbl>
    <w:bookmarkStart w:name="z378" w:id="351"/>
    <w:p>
      <w:pPr>
        <w:spacing w:after="0"/>
        <w:ind w:left="0"/>
        <w:jc w:val="left"/>
      </w:pPr>
      <w:r>
        <w:rPr>
          <w:rFonts w:ascii="Times New Roman"/>
          <w:b/>
          <w:i w:val="false"/>
          <w:color w:val="000000"/>
        </w:rPr>
        <w:t xml:space="preserve"> 2020 жылға арналған Бударин ауылдық округінің бюджеті</w:t>
      </w:r>
    </w:p>
    <w:bookmarkEnd w:id="351"/>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23 - қосымша</w:t>
            </w:r>
          </w:p>
        </w:tc>
      </w:tr>
    </w:tbl>
    <w:bookmarkStart w:name="z380" w:id="352"/>
    <w:p>
      <w:pPr>
        <w:spacing w:after="0"/>
        <w:ind w:left="0"/>
        <w:jc w:val="left"/>
      </w:pPr>
      <w:r>
        <w:rPr>
          <w:rFonts w:ascii="Times New Roman"/>
          <w:b/>
          <w:i w:val="false"/>
          <w:color w:val="000000"/>
        </w:rPr>
        <w:t xml:space="preserve"> 2021 жылға арналған Бударин ауылдық округінің бюджеті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24 - қосымша</w:t>
            </w:r>
          </w:p>
        </w:tc>
      </w:tr>
    </w:tbl>
    <w:bookmarkStart w:name="z382" w:id="353"/>
    <w:p>
      <w:pPr>
        <w:spacing w:after="0"/>
        <w:ind w:left="0"/>
        <w:jc w:val="left"/>
      </w:pPr>
      <w:r>
        <w:rPr>
          <w:rFonts w:ascii="Times New Roman"/>
          <w:b/>
          <w:i w:val="false"/>
          <w:color w:val="000000"/>
        </w:rPr>
        <w:t xml:space="preserve"> 2022 жылға арналған Бударин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25-қосымша</w:t>
            </w:r>
          </w:p>
        </w:tc>
      </w:tr>
    </w:tbl>
    <w:bookmarkStart w:name="z384" w:id="354"/>
    <w:p>
      <w:pPr>
        <w:spacing w:after="0"/>
        <w:ind w:left="0"/>
        <w:jc w:val="left"/>
      </w:pPr>
      <w:r>
        <w:rPr>
          <w:rFonts w:ascii="Times New Roman"/>
          <w:b/>
          <w:i w:val="false"/>
          <w:color w:val="000000"/>
        </w:rPr>
        <w:t xml:space="preserve"> 2020 жылға арналған Базартөбе ауылдық округінің бюджеті</w:t>
      </w:r>
    </w:p>
    <w:bookmarkEnd w:id="354"/>
    <w:p>
      <w:pPr>
        <w:spacing w:after="0"/>
        <w:ind w:left="0"/>
        <w:jc w:val="both"/>
      </w:pPr>
      <w:r>
        <w:rPr>
          <w:rFonts w:ascii="Times New Roman"/>
          <w:b w:val="false"/>
          <w:i w:val="false"/>
          <w:color w:val="ff0000"/>
          <w:sz w:val="28"/>
        </w:rPr>
        <w:t xml:space="preserve">
      Ескерту. 25-қосымша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салық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салық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26- қосымша</w:t>
            </w:r>
          </w:p>
        </w:tc>
      </w:tr>
    </w:tbl>
    <w:bookmarkStart w:name="z386" w:id="355"/>
    <w:p>
      <w:pPr>
        <w:spacing w:after="0"/>
        <w:ind w:left="0"/>
        <w:jc w:val="left"/>
      </w:pPr>
      <w:r>
        <w:rPr>
          <w:rFonts w:ascii="Times New Roman"/>
          <w:b/>
          <w:i w:val="false"/>
          <w:color w:val="000000"/>
        </w:rPr>
        <w:t xml:space="preserve"> 2021 жылға арналған Базартөбе ауылдық округінің бюджеті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27- қосымша</w:t>
            </w:r>
          </w:p>
        </w:tc>
      </w:tr>
    </w:tbl>
    <w:bookmarkStart w:name="z388" w:id="356"/>
    <w:p>
      <w:pPr>
        <w:spacing w:after="0"/>
        <w:ind w:left="0"/>
        <w:jc w:val="left"/>
      </w:pPr>
      <w:r>
        <w:rPr>
          <w:rFonts w:ascii="Times New Roman"/>
          <w:b/>
          <w:i w:val="false"/>
          <w:color w:val="000000"/>
        </w:rPr>
        <w:t xml:space="preserve"> 2022 жылға арналған Базартөбе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28-қосымша</w:t>
            </w:r>
          </w:p>
        </w:tc>
      </w:tr>
    </w:tbl>
    <w:bookmarkStart w:name="z390" w:id="357"/>
    <w:p>
      <w:pPr>
        <w:spacing w:after="0"/>
        <w:ind w:left="0"/>
        <w:jc w:val="left"/>
      </w:pPr>
      <w:r>
        <w:rPr>
          <w:rFonts w:ascii="Times New Roman"/>
          <w:b/>
          <w:i w:val="false"/>
          <w:color w:val="000000"/>
        </w:rPr>
        <w:t xml:space="preserve"> 2020 жылға арналған Базаршолан ауылдық округінің бюджеті</w:t>
      </w:r>
    </w:p>
    <w:bookmarkEnd w:id="357"/>
    <w:p>
      <w:pPr>
        <w:spacing w:after="0"/>
        <w:ind w:left="0"/>
        <w:jc w:val="both"/>
      </w:pPr>
      <w:r>
        <w:rPr>
          <w:rFonts w:ascii="Times New Roman"/>
          <w:b w:val="false"/>
          <w:i w:val="false"/>
          <w:color w:val="ff0000"/>
          <w:sz w:val="28"/>
        </w:rPr>
        <w:t xml:space="preserve">
      Ескерту. 28-қосымша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520"/>
        <w:gridCol w:w="1520"/>
        <w:gridCol w:w="979"/>
        <w:gridCol w:w="3610"/>
        <w:gridCol w:w="36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29- қосымша</w:t>
            </w:r>
          </w:p>
        </w:tc>
      </w:tr>
    </w:tbl>
    <w:bookmarkStart w:name="z392" w:id="358"/>
    <w:p>
      <w:pPr>
        <w:spacing w:after="0"/>
        <w:ind w:left="0"/>
        <w:jc w:val="left"/>
      </w:pPr>
      <w:r>
        <w:rPr>
          <w:rFonts w:ascii="Times New Roman"/>
          <w:b/>
          <w:i w:val="false"/>
          <w:color w:val="000000"/>
        </w:rPr>
        <w:t xml:space="preserve"> 2021 жылға арналған Базаршолан ауылдық округінің бюджеті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30- қосымша</w:t>
            </w:r>
          </w:p>
        </w:tc>
      </w:tr>
    </w:tbl>
    <w:bookmarkStart w:name="z394" w:id="359"/>
    <w:p>
      <w:pPr>
        <w:spacing w:after="0"/>
        <w:ind w:left="0"/>
        <w:jc w:val="left"/>
      </w:pPr>
      <w:r>
        <w:rPr>
          <w:rFonts w:ascii="Times New Roman"/>
          <w:b/>
          <w:i w:val="false"/>
          <w:color w:val="000000"/>
        </w:rPr>
        <w:t xml:space="preserve"> 2022 жылға арналған Базаршолан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31-қосымша</w:t>
            </w:r>
          </w:p>
        </w:tc>
      </w:tr>
    </w:tbl>
    <w:bookmarkStart w:name="z396" w:id="360"/>
    <w:p>
      <w:pPr>
        <w:spacing w:after="0"/>
        <w:ind w:left="0"/>
        <w:jc w:val="left"/>
      </w:pPr>
      <w:r>
        <w:rPr>
          <w:rFonts w:ascii="Times New Roman"/>
          <w:b/>
          <w:i w:val="false"/>
          <w:color w:val="000000"/>
        </w:rPr>
        <w:t xml:space="preserve"> 2020 жылға арналған Көнеккеткен ауылдық округінің бюджеті</w:t>
      </w:r>
    </w:p>
    <w:bookmarkEnd w:id="360"/>
    <w:p>
      <w:pPr>
        <w:spacing w:after="0"/>
        <w:ind w:left="0"/>
        <w:jc w:val="both"/>
      </w:pPr>
      <w:r>
        <w:rPr>
          <w:rFonts w:ascii="Times New Roman"/>
          <w:b w:val="false"/>
          <w:i w:val="false"/>
          <w:color w:val="ff0000"/>
          <w:sz w:val="28"/>
        </w:rPr>
        <w:t xml:space="preserve">
      Ескерту. 31-қосымша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32 - қосымша</w:t>
            </w:r>
          </w:p>
        </w:tc>
      </w:tr>
    </w:tbl>
    <w:bookmarkStart w:name="z398" w:id="361"/>
    <w:p>
      <w:pPr>
        <w:spacing w:after="0"/>
        <w:ind w:left="0"/>
        <w:jc w:val="left"/>
      </w:pPr>
      <w:r>
        <w:rPr>
          <w:rFonts w:ascii="Times New Roman"/>
          <w:b/>
          <w:i w:val="false"/>
          <w:color w:val="000000"/>
        </w:rPr>
        <w:t xml:space="preserve"> 2021 жылға арналған Көнекеткен ауылдық округінің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33 - қосымша</w:t>
            </w:r>
          </w:p>
        </w:tc>
      </w:tr>
    </w:tbl>
    <w:bookmarkStart w:name="z400" w:id="362"/>
    <w:p>
      <w:pPr>
        <w:spacing w:after="0"/>
        <w:ind w:left="0"/>
        <w:jc w:val="left"/>
      </w:pPr>
      <w:r>
        <w:rPr>
          <w:rFonts w:ascii="Times New Roman"/>
          <w:b/>
          <w:i w:val="false"/>
          <w:color w:val="000000"/>
        </w:rPr>
        <w:t xml:space="preserve"> 2022 жылға арналған Көнекеткен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34-қосымша</w:t>
            </w:r>
          </w:p>
        </w:tc>
      </w:tr>
    </w:tbl>
    <w:bookmarkStart w:name="z402" w:id="363"/>
    <w:p>
      <w:pPr>
        <w:spacing w:after="0"/>
        <w:ind w:left="0"/>
        <w:jc w:val="left"/>
      </w:pPr>
      <w:r>
        <w:rPr>
          <w:rFonts w:ascii="Times New Roman"/>
          <w:b/>
          <w:i w:val="false"/>
          <w:color w:val="000000"/>
        </w:rPr>
        <w:t xml:space="preserve"> 2020 жылға арналған Жанабұлақ ауылдық округінің бюджеті</w:t>
      </w:r>
    </w:p>
    <w:bookmarkEnd w:id="363"/>
    <w:p>
      <w:pPr>
        <w:spacing w:after="0"/>
        <w:ind w:left="0"/>
        <w:jc w:val="both"/>
      </w:pPr>
      <w:r>
        <w:rPr>
          <w:rFonts w:ascii="Times New Roman"/>
          <w:b w:val="false"/>
          <w:i w:val="false"/>
          <w:color w:val="ff0000"/>
          <w:sz w:val="28"/>
        </w:rPr>
        <w:t xml:space="preserve">
      Ескерту. 34-қосымша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35- қосымша</w:t>
            </w:r>
          </w:p>
        </w:tc>
      </w:tr>
    </w:tbl>
    <w:bookmarkStart w:name="z404" w:id="364"/>
    <w:p>
      <w:pPr>
        <w:spacing w:after="0"/>
        <w:ind w:left="0"/>
        <w:jc w:val="left"/>
      </w:pPr>
      <w:r>
        <w:rPr>
          <w:rFonts w:ascii="Times New Roman"/>
          <w:b/>
          <w:i w:val="false"/>
          <w:color w:val="000000"/>
        </w:rPr>
        <w:t xml:space="preserve"> 2021 жылға арналған Жанабұлақ ауылдық округінің бюджеті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36- қосымша</w:t>
            </w:r>
          </w:p>
        </w:tc>
      </w:tr>
    </w:tbl>
    <w:bookmarkStart w:name="z406" w:id="365"/>
    <w:p>
      <w:pPr>
        <w:spacing w:after="0"/>
        <w:ind w:left="0"/>
        <w:jc w:val="left"/>
      </w:pPr>
      <w:r>
        <w:rPr>
          <w:rFonts w:ascii="Times New Roman"/>
          <w:b/>
          <w:i w:val="false"/>
          <w:color w:val="000000"/>
        </w:rPr>
        <w:t xml:space="preserve"> 2022 жылға арналған Жанабұлақ ауылдық округінің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37-қосымша</w:t>
            </w:r>
          </w:p>
        </w:tc>
      </w:tr>
    </w:tbl>
    <w:bookmarkStart w:name="z408" w:id="366"/>
    <w:p>
      <w:pPr>
        <w:spacing w:after="0"/>
        <w:ind w:left="0"/>
        <w:jc w:val="left"/>
      </w:pPr>
      <w:r>
        <w:rPr>
          <w:rFonts w:ascii="Times New Roman"/>
          <w:b/>
          <w:i w:val="false"/>
          <w:color w:val="000000"/>
        </w:rPr>
        <w:t xml:space="preserve"> 2020 жылға арналған Жамбыл ауылдық округінің бюджеті</w:t>
      </w:r>
    </w:p>
    <w:bookmarkEnd w:id="366"/>
    <w:p>
      <w:pPr>
        <w:spacing w:after="0"/>
        <w:ind w:left="0"/>
        <w:jc w:val="both"/>
      </w:pPr>
      <w:r>
        <w:rPr>
          <w:rFonts w:ascii="Times New Roman"/>
          <w:b w:val="false"/>
          <w:i w:val="false"/>
          <w:color w:val="ff0000"/>
          <w:sz w:val="28"/>
        </w:rPr>
        <w:t xml:space="preserve">
      Ескерту. 37-қосымша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38 - қосымша</w:t>
            </w:r>
          </w:p>
        </w:tc>
      </w:tr>
    </w:tbl>
    <w:bookmarkStart w:name="z410" w:id="367"/>
    <w:p>
      <w:pPr>
        <w:spacing w:after="0"/>
        <w:ind w:left="0"/>
        <w:jc w:val="left"/>
      </w:pPr>
      <w:r>
        <w:rPr>
          <w:rFonts w:ascii="Times New Roman"/>
          <w:b/>
          <w:i w:val="false"/>
          <w:color w:val="000000"/>
        </w:rPr>
        <w:t xml:space="preserve"> 2021 жылға арналған Жамбыл ауылдық округінің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39 - қосымша</w:t>
            </w:r>
          </w:p>
        </w:tc>
      </w:tr>
    </w:tbl>
    <w:bookmarkStart w:name="z413" w:id="368"/>
    <w:p>
      <w:pPr>
        <w:spacing w:after="0"/>
        <w:ind w:left="0"/>
        <w:jc w:val="left"/>
      </w:pPr>
      <w:r>
        <w:rPr>
          <w:rFonts w:ascii="Times New Roman"/>
          <w:b/>
          <w:i w:val="false"/>
          <w:color w:val="000000"/>
        </w:rPr>
        <w:t xml:space="preserve"> 2022 жылға арналған Жамбыл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40-қосымша</w:t>
            </w:r>
          </w:p>
        </w:tc>
      </w:tr>
    </w:tbl>
    <w:bookmarkStart w:name="z415" w:id="369"/>
    <w:p>
      <w:pPr>
        <w:spacing w:after="0"/>
        <w:ind w:left="0"/>
        <w:jc w:val="left"/>
      </w:pPr>
      <w:r>
        <w:rPr>
          <w:rFonts w:ascii="Times New Roman"/>
          <w:b/>
          <w:i w:val="false"/>
          <w:color w:val="000000"/>
        </w:rPr>
        <w:t xml:space="preserve"> 2020 жылға арналған Құрайлысай ауылдық округінің бюджеті</w:t>
      </w:r>
    </w:p>
    <w:bookmarkEnd w:id="369"/>
    <w:p>
      <w:pPr>
        <w:spacing w:after="0"/>
        <w:ind w:left="0"/>
        <w:jc w:val="both"/>
      </w:pPr>
      <w:r>
        <w:rPr>
          <w:rFonts w:ascii="Times New Roman"/>
          <w:b w:val="false"/>
          <w:i w:val="false"/>
          <w:color w:val="ff0000"/>
          <w:sz w:val="28"/>
        </w:rPr>
        <w:t xml:space="preserve">
      Ескерту. 40-қосымша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41 - қосымша</w:t>
            </w:r>
          </w:p>
        </w:tc>
      </w:tr>
    </w:tbl>
    <w:bookmarkStart w:name="z417" w:id="370"/>
    <w:p>
      <w:pPr>
        <w:spacing w:after="0"/>
        <w:ind w:left="0"/>
        <w:jc w:val="left"/>
      </w:pPr>
      <w:r>
        <w:rPr>
          <w:rFonts w:ascii="Times New Roman"/>
          <w:b/>
          <w:i w:val="false"/>
          <w:color w:val="000000"/>
        </w:rPr>
        <w:t xml:space="preserve"> 2021 жылға арналған Құрайлысай ауылдық округінің бюджеті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42 - қосымша</w:t>
            </w:r>
          </w:p>
        </w:tc>
      </w:tr>
    </w:tbl>
    <w:bookmarkStart w:name="z419" w:id="371"/>
    <w:p>
      <w:pPr>
        <w:spacing w:after="0"/>
        <w:ind w:left="0"/>
        <w:jc w:val="left"/>
      </w:pPr>
      <w:r>
        <w:rPr>
          <w:rFonts w:ascii="Times New Roman"/>
          <w:b/>
          <w:i w:val="false"/>
          <w:color w:val="000000"/>
        </w:rPr>
        <w:t xml:space="preserve"> 2022 жылға арналған Құрайлысай ауылдық округінің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43-қосымша</w:t>
            </w:r>
          </w:p>
        </w:tc>
      </w:tr>
    </w:tbl>
    <w:bookmarkStart w:name="z421" w:id="372"/>
    <w:p>
      <w:pPr>
        <w:spacing w:after="0"/>
        <w:ind w:left="0"/>
        <w:jc w:val="left"/>
      </w:pPr>
      <w:r>
        <w:rPr>
          <w:rFonts w:ascii="Times New Roman"/>
          <w:b/>
          <w:i w:val="false"/>
          <w:color w:val="000000"/>
        </w:rPr>
        <w:t xml:space="preserve"> 2020 жылға арналған Қарауылтөбе ауылдық округінің бюджеті</w:t>
      </w:r>
    </w:p>
    <w:bookmarkEnd w:id="372"/>
    <w:p>
      <w:pPr>
        <w:spacing w:after="0"/>
        <w:ind w:left="0"/>
        <w:jc w:val="both"/>
      </w:pPr>
      <w:r>
        <w:rPr>
          <w:rFonts w:ascii="Times New Roman"/>
          <w:b w:val="false"/>
          <w:i w:val="false"/>
          <w:color w:val="ff0000"/>
          <w:sz w:val="28"/>
        </w:rPr>
        <w:t xml:space="preserve">
      Ескерту. 43-қосымша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44- қосымша</w:t>
            </w:r>
          </w:p>
        </w:tc>
      </w:tr>
    </w:tbl>
    <w:bookmarkStart w:name="z423" w:id="373"/>
    <w:p>
      <w:pPr>
        <w:spacing w:after="0"/>
        <w:ind w:left="0"/>
        <w:jc w:val="left"/>
      </w:pPr>
      <w:r>
        <w:rPr>
          <w:rFonts w:ascii="Times New Roman"/>
          <w:b/>
          <w:i w:val="false"/>
          <w:color w:val="000000"/>
        </w:rPr>
        <w:t xml:space="preserve"> 2021 жылға арналған Қарауылтөбе ауылдық округінің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45 - қосымша</w:t>
            </w:r>
          </w:p>
        </w:tc>
      </w:tr>
    </w:tbl>
    <w:bookmarkStart w:name="z425" w:id="374"/>
    <w:p>
      <w:pPr>
        <w:spacing w:after="0"/>
        <w:ind w:left="0"/>
        <w:jc w:val="left"/>
      </w:pPr>
      <w:r>
        <w:rPr>
          <w:rFonts w:ascii="Times New Roman"/>
          <w:b/>
          <w:i w:val="false"/>
          <w:color w:val="000000"/>
        </w:rPr>
        <w:t xml:space="preserve"> 2022 жылға арналған Қарауылтөбе ауылдық округінің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46-қосымша</w:t>
            </w:r>
          </w:p>
        </w:tc>
      </w:tr>
    </w:tbl>
    <w:bookmarkStart w:name="z427" w:id="375"/>
    <w:p>
      <w:pPr>
        <w:spacing w:after="0"/>
        <w:ind w:left="0"/>
        <w:jc w:val="left"/>
      </w:pPr>
      <w:r>
        <w:rPr>
          <w:rFonts w:ascii="Times New Roman"/>
          <w:b/>
          <w:i w:val="false"/>
          <w:color w:val="000000"/>
        </w:rPr>
        <w:t xml:space="preserve"> 2020 жылға арналған Қабыршақты ауылдық округінің бюджеті</w:t>
      </w:r>
    </w:p>
    <w:bookmarkEnd w:id="375"/>
    <w:p>
      <w:pPr>
        <w:spacing w:after="0"/>
        <w:ind w:left="0"/>
        <w:jc w:val="both"/>
      </w:pPr>
      <w:r>
        <w:rPr>
          <w:rFonts w:ascii="Times New Roman"/>
          <w:b w:val="false"/>
          <w:i w:val="false"/>
          <w:color w:val="ff0000"/>
          <w:sz w:val="28"/>
        </w:rPr>
        <w:t xml:space="preserve">
      Ескерту. 46-қосымша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47 - қосымша</w:t>
            </w:r>
          </w:p>
        </w:tc>
      </w:tr>
    </w:tbl>
    <w:bookmarkStart w:name="z429" w:id="376"/>
    <w:p>
      <w:pPr>
        <w:spacing w:after="0"/>
        <w:ind w:left="0"/>
        <w:jc w:val="left"/>
      </w:pPr>
      <w:r>
        <w:rPr>
          <w:rFonts w:ascii="Times New Roman"/>
          <w:b/>
          <w:i w:val="false"/>
          <w:color w:val="000000"/>
        </w:rPr>
        <w:t xml:space="preserve"> 2021 жылға арналған Қабыршақты ауылдық округінің бюджеті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48 - қосымша</w:t>
            </w:r>
          </w:p>
        </w:tc>
      </w:tr>
    </w:tbl>
    <w:bookmarkStart w:name="z431" w:id="377"/>
    <w:p>
      <w:pPr>
        <w:spacing w:after="0"/>
        <w:ind w:left="0"/>
        <w:jc w:val="left"/>
      </w:pPr>
      <w:r>
        <w:rPr>
          <w:rFonts w:ascii="Times New Roman"/>
          <w:b/>
          <w:i w:val="false"/>
          <w:color w:val="000000"/>
        </w:rPr>
        <w:t xml:space="preserve"> 2022 жылға арналған Қабыршақты ауылдық округінің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49-қосымша</w:t>
            </w:r>
          </w:p>
        </w:tc>
      </w:tr>
    </w:tbl>
    <w:bookmarkStart w:name="z433" w:id="378"/>
    <w:p>
      <w:pPr>
        <w:spacing w:after="0"/>
        <w:ind w:left="0"/>
        <w:jc w:val="left"/>
      </w:pPr>
      <w:r>
        <w:rPr>
          <w:rFonts w:ascii="Times New Roman"/>
          <w:b/>
          <w:i w:val="false"/>
          <w:color w:val="000000"/>
        </w:rPr>
        <w:t xml:space="preserve"> 2020 жылға арналған Сарытоғай ауылдық округінің бюджеті</w:t>
      </w:r>
    </w:p>
    <w:bookmarkEnd w:id="378"/>
    <w:p>
      <w:pPr>
        <w:spacing w:after="0"/>
        <w:ind w:left="0"/>
        <w:jc w:val="both"/>
      </w:pPr>
      <w:r>
        <w:rPr>
          <w:rFonts w:ascii="Times New Roman"/>
          <w:b w:val="false"/>
          <w:i w:val="false"/>
          <w:color w:val="ff0000"/>
          <w:sz w:val="28"/>
        </w:rPr>
        <w:t xml:space="preserve">
      Ескерту. 49-қосымша жаңа редакцияда – Батыс Қазақстан облысы Ақжайық аудандық мәслихатының 02.10.2020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55"/>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50 - қосымша</w:t>
            </w:r>
          </w:p>
        </w:tc>
      </w:tr>
    </w:tbl>
    <w:bookmarkStart w:name="z435" w:id="379"/>
    <w:p>
      <w:pPr>
        <w:spacing w:after="0"/>
        <w:ind w:left="0"/>
        <w:jc w:val="left"/>
      </w:pPr>
      <w:r>
        <w:rPr>
          <w:rFonts w:ascii="Times New Roman"/>
          <w:b/>
          <w:i w:val="false"/>
          <w:color w:val="000000"/>
        </w:rPr>
        <w:t xml:space="preserve"> 2021 жылға арналған Сарытоғай ауылдық округінің бюджеті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51 - қосымша</w:t>
            </w:r>
          </w:p>
        </w:tc>
      </w:tr>
    </w:tbl>
    <w:bookmarkStart w:name="z437" w:id="380"/>
    <w:p>
      <w:pPr>
        <w:spacing w:after="0"/>
        <w:ind w:left="0"/>
        <w:jc w:val="left"/>
      </w:pPr>
      <w:r>
        <w:rPr>
          <w:rFonts w:ascii="Times New Roman"/>
          <w:b/>
          <w:i w:val="false"/>
          <w:color w:val="000000"/>
        </w:rPr>
        <w:t xml:space="preserve"> 2022 жылға арналған Сарытоғай ауылдық округінің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қаңтардағы №41-1 шешіміне </w:t>
            </w:r>
            <w:r>
              <w:br/>
            </w:r>
            <w:r>
              <w:rPr>
                <w:rFonts w:ascii="Times New Roman"/>
                <w:b w:val="false"/>
                <w:i w:val="false"/>
                <w:color w:val="000000"/>
                <w:sz w:val="20"/>
              </w:rPr>
              <w:t>52-қосымша</w:t>
            </w:r>
          </w:p>
        </w:tc>
      </w:tr>
    </w:tbl>
    <w:bookmarkStart w:name="z439" w:id="381"/>
    <w:p>
      <w:pPr>
        <w:spacing w:after="0"/>
        <w:ind w:left="0"/>
        <w:jc w:val="left"/>
      </w:pPr>
      <w:r>
        <w:rPr>
          <w:rFonts w:ascii="Times New Roman"/>
          <w:b/>
          <w:i w:val="false"/>
          <w:color w:val="000000"/>
        </w:rPr>
        <w:t xml:space="preserve"> 2020 жылға арналған Мерген ауылдық округінің бюджеті</w:t>
      </w:r>
    </w:p>
    <w:bookmarkEnd w:id="381"/>
    <w:p>
      <w:pPr>
        <w:spacing w:after="0"/>
        <w:ind w:left="0"/>
        <w:jc w:val="both"/>
      </w:pPr>
      <w:r>
        <w:rPr>
          <w:rFonts w:ascii="Times New Roman"/>
          <w:b w:val="false"/>
          <w:i w:val="false"/>
          <w:color w:val="ff0000"/>
          <w:sz w:val="28"/>
        </w:rPr>
        <w:t xml:space="preserve">
      Ескерту. 52-қосымша жаңа редакцияда – Батыс Қазақстан облысы Ақжайық аудандық мәслихатының 08.12.2020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892"/>
        <w:gridCol w:w="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53 - қосымша</w:t>
            </w:r>
          </w:p>
        </w:tc>
      </w:tr>
    </w:tbl>
    <w:bookmarkStart w:name="z441" w:id="382"/>
    <w:p>
      <w:pPr>
        <w:spacing w:after="0"/>
        <w:ind w:left="0"/>
        <w:jc w:val="left"/>
      </w:pPr>
      <w:r>
        <w:rPr>
          <w:rFonts w:ascii="Times New Roman"/>
          <w:b/>
          <w:i w:val="false"/>
          <w:color w:val="000000"/>
        </w:rPr>
        <w:t xml:space="preserve"> 2021 жылға арналған Мерген ауылдық округінің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54- қосымша</w:t>
            </w:r>
          </w:p>
        </w:tc>
      </w:tr>
    </w:tbl>
    <w:bookmarkStart w:name="z443" w:id="383"/>
    <w:p>
      <w:pPr>
        <w:spacing w:after="0"/>
        <w:ind w:left="0"/>
        <w:jc w:val="left"/>
      </w:pPr>
      <w:r>
        <w:rPr>
          <w:rFonts w:ascii="Times New Roman"/>
          <w:b/>
          <w:i w:val="false"/>
          <w:color w:val="000000"/>
        </w:rPr>
        <w:t xml:space="preserve"> 2022 жылға арналған Мерген ауылдық округінің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