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c09e" w14:textId="fd4c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2019 жылғы 27 желтоқсандағы №39-2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23 желтоқсандағы № 56-2 шешімі. Батыс Қазақстан облысының Әділет департаментінде 2020 жылғы 23 желтоқсанда № 6594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2019 жылғы 27 желтоқсандағы № 39-2 "2020-2022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5912 тіркелген, 2019 жылы 30 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53 792 971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28 868 947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277 574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5 423 020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19 223 430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65 811 206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920 325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1 108 486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188 161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-12 938 560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12 938 560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16 552 993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4 830 881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1 216 448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қалалық бюджетте жоғары тұрған бюджеттерден бөлінетін нысаналы трансферттердің және кредиттердің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14 769 556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661 823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538 306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– 2 763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 жағдайында және үй жағдайында қарттар мен мүгедектерге арнаулы әлеуметтік қызметтерді көрсетуге – 43 946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зорлық-зомбылық құрбандарына арнаулы әлеуметтік қызметтерді көрсетуге – 2 443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– 98 848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34 425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47 685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 bifida диагнозымен мүгедек балаларды бір реттік қолданылатын катетерлермен қамтамасыз етуге - 692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4 500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98 617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гранттарды ұсынуға – 153 092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45 079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618 725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 – 828 867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3 198 342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924 678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127 885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2 382 117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1 843 818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861 865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148 486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– 194 525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субъектілерінің салықтық жүктемесін төмендетуге байланысты шығындарды өтеуге – 1 562 952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төтенше жағдай режимінде коммуналдық қызметтерге ақы төлеу бойынша халықтың төлемдерін өтеуге – 323 866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орта және қосымша білім беру ұйымдары педагогтерінің еңбегіне ақы төлеуді ұлғайтуға – 21 211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4 452 128 мың теңге: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мемлекеттік гранттарға – 24 674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3 765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30 750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және елді-мекендердің көшелерін күрделі және орташа жөндеуге – 1 224 364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32 373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854 325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702 927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1 023 465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33 068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9 000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мектептерін кең жолақты интернетпен қамтамасыз ету үшін және жылдамдықты ұлғайтуға – 7 252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 – 506 165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8 794 685 мың теңге: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жабдықтауға және су бұру жүйелерін реконструкциялауға және құрылысқа - 734 832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күрделі жөндеу жүргізуге – 258 150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7 801 703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облыстық бюджеттен кредиттердің жалпы сомасы 7 758 308 мың теңге: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1 972 277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100 040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1 130 614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қолдауға – 8 624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 мен ұйымдардың күрделі шығыстарына – 48 192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1 384 250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 – 2 198 807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800 000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беруге – 115 504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2020 жылға арналған жергілікті атқарушы органдарының резерві 953 543 мың теңге сомасында бекітілсін.";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 2020 жылғы 1 қаңтардан бастап қолданысқа енгізіледі. 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56 - 2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39 - 2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1026"/>
        <w:gridCol w:w="1026"/>
        <w:gridCol w:w="107"/>
        <w:gridCol w:w="5671"/>
        <w:gridCol w:w="29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53 792 971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28 868 947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15 969 379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5 446 501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10 522 878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2 512 029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1 770 791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1 131 945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5 423 020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4 851 603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4 851 603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19 223 430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19 221 684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65 811 206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27 676 545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6 020 495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6 020 495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3 580 846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19 981 702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19 791 437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18 769 875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1 021 562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1 674 348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1 674 348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3 998 127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1 309 510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2 387 408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2 387 408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22 732 556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16 039 995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15 589 871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11 050 624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4 539 247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2 092 146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2 037 078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1 075 172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4 600 415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4 600 415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2 087 514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1 527 039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1 399 227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6 883 718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6 359 418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6 359 418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2 559 575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376 171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3 423 672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1 108 486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188 161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-12 938 560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12 938 560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16 552 993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16 552 993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16 552 993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4 830 881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4 642 720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