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92bff" w14:textId="0292b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қалалық мәслихатының 2019 жылғы 27 желтоқсандағы №39-2 "2020-2022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2020 жылғы 18 қыркүйектегі № 50-3 шешімі. Батыс Қазақстан облысының Әділет департаментінде 2020 жылғы 23 қыркүйекте № 6380 болып тіркелді. Күші жойылды - Батыс Қазақстан облысы Орал қалалық мәслихатының 2021 жылғы 31 наурыздағы № 3-5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Орал қалалық мәслихатының 31.03.2021 </w:t>
      </w:r>
      <w:r>
        <w:rPr>
          <w:rFonts w:ascii="Times New Roman"/>
          <w:b w:val="false"/>
          <w:i w:val="false"/>
          <w:color w:val="ff0000"/>
          <w:sz w:val="28"/>
        </w:rPr>
        <w:t>№ 3-5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 жылғы 4 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Орал қалалық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Орал қалалық мәслихатының 2019 жылғы 27 желтоқсандағы № 39-2 "2020-2022 жылдарға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5912 тіркелген, 2019 жылы 30 желтоқсанда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2020-2022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бюджет мынадай көлемдерде 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54 826 536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28 949 087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316 489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5 851 403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19 709 557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72 401 998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920 402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1 108 563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188 161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-18 495 864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18 495 864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22 110 297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4 830 881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1 216 448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 2020 жылға арналған қалалық бюджетте жоғары тұрған бюджеттерден бөлінетін нысаналы трансферттердің және кредиттердің қарастырылғаны ескерілсін: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жалпы сомасы 14 946 321 мың теңге: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көмекті төлеуге – 756 823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кепілдендірілген әлеуметтік пакетке – 450 301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әлеуметтік қызметтер көрсету стандарттарын енгізуге – 2 763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жартылай стационар жағдайында және үй жағдайында қарттар мен мүгедектерге арнаулы әлеуметтік қызметтерді көрсетуге – 43 946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адамдар саудасының құрбандарына арнаулы әлеуметтік қызметтерді көрсетуге – 6 886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тұрмыстық зорлық-зомбылық құрбандарына арнаулы әлеуметтік қызметтерді көрсетуге – 2 443 мың теңге;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мүгедектерді міндетті гигиеналық құралдармен қамтамасыз ету нормаларын ұлғайтуға – 98 926 мың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ымдау тілі маманының қызметін көрсетуге – 34 425 мың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техникалық көмекшi (компенсаторлық) құралдар тiзбесiн кеңейтуге – 47 685 мың теңге;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Spina bifida диагнозымен мүгедек балаларды бір реттік қолданылатын катетерлермен қамтамасыз етуге - 692 мың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жалақыны ішінара субсидиялауға – 21 083 мың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практикасына – 156 717 мың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бизнес-идеяларды жүзеге асыру үшін гранттарды ұсынуға – 41 714 мың теңге;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халықты әлеуметтік қорғау ұйымдарында арнаулы әлеуметтік қызмет көрсететін жұмыскерлердің жалақысына қосымша ақылар белгілеуге – 58 579 мың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мектепке дейінгі білім беру ұйымдары педагогтерінің еңбегіне ақы төлеуді ұлғайтуға – 618 725 мың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мектепке дейінгі білім беру ұйымдарының педагогтеріне біліктілік санаты үшін қосымша ақы төлеуге – 131 078 мың теңге;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 білім беру ұйымдарын жан басына шаққандағы қаржыландыруды сынақтан өткізуге – 670 110 мың теңге;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орта білім беру ұйымдары педагогтерінің еңбегіне ақы төлеуді ұлғайтуға – 3 221 454 мың теңге;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орта білім беру ұйымдарының педагогтеріне біліктілік санаты үшін қосымша ақы төлеуге – 878 454 мың теңге;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– 127 885 мың теңге;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қорының тұрғын үйін жобалауға, салуға және (немесе) реконструкциялауға – 2 282 117 мың теңге;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жобалауға, дамытуға және (немесе) жайластыруға – 1 726 639 мың теңге;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бұру жүйелерін дамытуға – 861 865 мың теңге;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 дамытуға – 148 486 мың теңге;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қоғамдық жұмысқа – 198 560 мың теңге;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шағын және орта бизнес субъектілерінің салықтық жүктемесін төмендетуге байланысты шығындарды өтеуге – 1 562 952 мың теңге;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төтенше жағдай режимінде коммуналдық қызметтерге ақы төлеу бойынша халықтың төлемдерін өтеуге – 795 013 мың теңге;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жалпы сомасы 4 761 490 мың теңге: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бизнес-идеяларды іске асыруға мемлекеттік гранттарға – 16 436 мың теңге;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нарығында сұранысқа ие біліктіліктер мен дағдылар бойынша қысқа мерзімді кәсіптік оқытуға – 16 355 мың теңге;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көмек ретінде тұрғын үй сертификаттарын беруге – 56 000 мың теңге;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жолдарын және елді-мекендердің көшелерін күрделі және орташа жөндеуге – 1 236 232 мың теңге;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бұру жүйесін дамытуға – 32 373 мың теңге;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қорының тұрғын үйін жобалауға, салуға және (немесе) реконструкциялауға – 1 246 684 мың теңге;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жобалауға, дамытуға және (немесе) жайластыруға – 1 157 115 мың теңге;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 дамытуға – 925 824 мың теңге;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балаларға кепілдендірілген әлеуметтік пакетке – 55 800 мың теңге;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шаруашылығын дамытуға – 9 000 мың теңге;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 мектептерін кең жолақты интернетпен қамтамасыз ету үшін және жылдамдықты ұлғайтуға – 9 671 мың теңге;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кредиттердің жалпы сомасы 10 707 882 мың теңге: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жылу, сумен жабдықтауға және су бұру жүйелерін реконструкциялауға және құрылысқа - 734 832 мың теңге;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объектілерінің ортақ мүлкіне күрделі жөндеу жүргізуге – 258 150 мың теңге;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қорының тұрғын үйін жобалауға, салуға және (немесе) реконструкциялауға – 9 714 900 мың теңге;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Жұмыспен қамту жол картасы шеңберінде облыстық бюджеттен кредиттердің жалпы сомасы 11 402 415 мың теңге: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жобалауға, дамытуға және (немесе) жайластыруға – 4 116 065 мың теңге;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қаланы және елді мекендерді абаттандыруды дамытуға – 554 862 мың теңге;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абаттандыруға және көгалдандыруға – 1 153 925 мың теңге;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мәдени-демалыс жұмысын қолдауға – 8 624 мың теңге;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ведомстволық бағыныстағы мемлекеттік мекемелер мен ұйымдардың күрделі шығыстарына – 48 192 мың теңге;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 дамытуға – 1 501 855 мың теңге;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автомобиль жолдарын және елді-мекендердің көшелерін күрделі және орташа жөндеу – 2 903 311 мың теңге;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шаруашылығын дамытуға – 1 000 000 мың теңге;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беруге – 115 581 мың теңге.";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Орал қалалық мәслихаты аппаратының басшысы (С.Давлетов) осы шешімнің әділет органдарында мемлекеттік тіркелуін қамтамасыз етсін.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 жылғы 1 қаңтардан бастап қолданысқа енгізіледі.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Каженов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Аубекеров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 жылғы 18 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50 - 3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 жылғы 27 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39 - 2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 қосымша</w:t>
            </w:r>
          </w:p>
        </w:tc>
      </w:tr>
    </w:tbl>
    <w:bookmarkStart w:name="z87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қалалық бюджет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"/>
        <w:gridCol w:w="755"/>
        <w:gridCol w:w="1026"/>
        <w:gridCol w:w="1026"/>
        <w:gridCol w:w="107"/>
        <w:gridCol w:w="5671"/>
        <w:gridCol w:w="296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54 826 536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28 949 087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15 969 379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5 446 501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10 522 878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9 014 702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9 014 702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2 330 634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1 650 697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103 557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576 380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1 284 410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794 994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434 359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340 395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340 395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316 489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172 888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168 538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143 601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143 601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5 851 403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5 358 986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5 358 986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492 417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418 106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74 311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19 709 557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19 707 811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19 707 811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72 401 998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816 095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255 856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233 402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166 243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141 692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121 126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379 558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347 607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171 664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99 866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76 077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305 046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305 046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273 649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273 649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27 410 906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6 450 621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6 450 621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3 765 846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2 684 775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19 280 408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19 111 354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18 000 968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1 110 386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169 054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169 054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1 679 877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1 679 877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83 226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мемлекеттiк бiлiм беру мекемелер үшiн оқулықтар мен оқу-әдістемелік кешендерді сатып алу және жеткiзу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1 095 159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93 422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351 906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4 089 363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1 328 845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1 252 085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1 252 085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76 760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76 760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2 423 917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2 423 917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536 716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493 214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165 967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275 691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791 497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106 110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336 601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280 601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103 356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99 649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66 063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28 602 308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21 187 364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914 306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107 931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795 013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20 273 058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13 255 929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7 017 129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2 753 696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2 693 512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1 276 785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861 865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554 862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4 661 248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4 661 248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947 248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2 115 579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1 590 925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1 376 933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656 293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656 293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656 293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304 202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254 002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198 656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257 960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197 237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194 902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60 723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60 723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158 478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65 947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92 531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175 976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175 976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138 916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127 388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8 113 161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7 688 861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7 688 861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3 159 033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378 859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4 150 969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424 300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424 300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418 900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696 908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693 408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691 640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691 640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674 373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674 373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674 373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Субвенцилар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382 102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52 095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161 172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920 402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1 108 563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115 581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115 581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115 581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115 581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992 982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992 982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992 982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734 832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258 150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188 161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188 161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 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188 161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-18 495 864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18 495 864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22 110 297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22 110 297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22 110 297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жергілікті атқарушы органы алатын қарыздар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22 110 297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4 830 881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4 830 881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4 830 881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4 642 720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1 216 448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1 216 448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1 216 448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1 216 448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