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f132" w14:textId="a12f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2019 жылғы 27 желтоқсандағы №39-2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11 тамыздағы № 48-3 шешімі. Батыс Қазақстан облысының Әділет департаментінде 2020 жылғы 11 тамызда № 6338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2019 жылғы 27 желтоқсандағы № 39-2 "2020-2022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5912 тіркелген, 2019 жылы 30 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54 632 266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28 949 087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316 489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5 315 567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20 051 123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73 015 511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931 311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1 119 472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188 161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-19 314 556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19 314 556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22 928 989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4 830 881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1 216 448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2020 жылға арналған қалалық бюджетте жоғары тұрған бюджеттерден бөлінетін нысаналы трансферттердің және кредиттердің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14 946 089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756 823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450 301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– 2 763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 жағдайында және үй жағдайында қарттар мен мүгедектерге арнаулы әлеуметтік қызметтерді көрсетуге – 43 946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саудасының құрбандарына арнаулы әлеуметтік қызметтерді көрсетуге – 6 886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зорлық-зомбылық құрбандарына арнаулы әлеуметтік қызметтерді көрсетуге – 2 443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– 98 926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34 425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47 685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 bifida диагнозымен мүгедек балаларды бір реттік қолданылатын катетерлермен қамтамасыз етуге - 460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21 083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156 717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гранттарды ұсынуға – 41 714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58 579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618 725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 131 078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– 670 110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3 221 454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878 454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127 885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2 282 117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1 726 639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861 865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148 486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198 560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субъектілерінің салықтық жүктемесін төмендетуге байланысты шығындарды өтеуге – 1 562 952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төтенше жағдай режимінде коммуналдық қызметтерге ақы төлеу бойынша халықтың төлемдерін өтеуге – 795 013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5 103 288 мың теңге: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мемлекеттік гранттарға – 16 436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16 355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56 000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351 469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және елді-мекендердің көшелерін күрделі және орташа жөндеуге – 1 236 232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32 373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1 246 684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1 157 115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925 824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55 800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9 000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10 707 882 мың теңге: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жабдықтауға және су бұру жүйелерін реконструкциялауға және құрылысқа - 734 832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– 258 150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9 714 900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облыстық бюджеттен кредиттердің жалпы сомасы 12 221 107 мың теңге: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4 864 940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827 507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1 442 844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10 165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 мен ұйымдардың күрделі шығыстарына – 53 813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1 672 755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– 3 225 283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123 800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2020 жылға арналған жергілікті атқарушы органдарының резерві – 691 640 мың теңге сомасында бекітілсін.";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Орал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48 - 3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39 - 2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 қосымша</w:t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1026"/>
        <w:gridCol w:w="1026"/>
        <w:gridCol w:w="107"/>
        <w:gridCol w:w="5671"/>
        <w:gridCol w:w="29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54 632 266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28 949 087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15 969 379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5 446 501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10 522 878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2 330 634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1 650 697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1 284 410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5 315 567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20 051 123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20 049 377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73 015 511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бюджетке түсетін өзге де салық түсiмдері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27 302 945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6 455 610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6 455 610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3 770 835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2 684 775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19 178 083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19 009 029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17 898 643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1 110 386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1 669 252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1 669 252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4 157 423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1 333 245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2 473 439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2 473 439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29 289 901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21 929 194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21 019 188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13 253 184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7 766 004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2 150 141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2 089 957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5 210 566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5 210 566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2 206 599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2 049 223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1 424 781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8 070 439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7 646 139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7 646 139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2 794 097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4 472 941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1 119 472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188 161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-19 314 556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22 928 989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22 928 989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22 928 989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4 830 881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4 642 720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