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b2a2" w14:textId="e68b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Сотталғандарды қоғамдық жұмыстарға тарту түріндегі жазаны өтеу үшін объектісі мен қоғамдық жұмыстардың түрлерін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2020 жылғы 16 шілдедегі № 1147 қаулысы. Батыс Қазақстан облысының Әділет департаментінде 2020 жылғы 17 шілдеде № 6304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"Қазақстан Республикасының Қылмыстық-атқару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сотталғандарды қоғамдық жұмыстарға тарту түріндегі жазаны өтеу үшін объектісі мен қоғамдық жұмыстардың түрлері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"Жұмыспен қамту және әлеуметтік бағдарламалар бөлімі" мемлекеттік мекемесі (Н.Дауешов)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Б.Нарымбетовке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 № 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Сотталғандарды қоғамдық жұмыстарға тарту түріндегі жазаны өтеу үшін объектісі мен қоғамдық жұмыстың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250"/>
        <w:gridCol w:w="1712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нысаны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Круглоозерное кенттік округі әкімінің аппараты"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Желаев селолық округі әкімінің аппараты"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Зачаган кенті әкімінің аппараты" мелекеттік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Деркөл кенті әкімінің аппараты" мелекеттік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су арнасы" жауапкершілігі шектеулі серіктестігі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 қуат" акционерлік қоғамы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табиғи ресурстар және табиғат пайдалануды реттеу басқармасының "Орал орман және жануарлар дүниесін қорғау жөніндегі" коммуналдық мемелекеттік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