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bb5c" w14:textId="2f9b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9 қаңтардағы № 39-3 "2020-2022 жылдарға арналған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27 сәуірдегі № 43-6 шешімі. Батыс Қазақстан облысының Әділет департаментінде 2020 жылғы 28 сәуірде № 6204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2020 жылғы 9 қаңтардағы №39-3 "2020-2022 жылдарға арналған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№5929 тіркелген, 2020 жылы 13 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 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350 554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120 500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1 789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228 265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497 992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-147 438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147 438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126 490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20 948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27 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43 - 6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9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39-3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Зачаган кентінің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096"/>
        <w:gridCol w:w="1490"/>
        <w:gridCol w:w="1490"/>
        <w:gridCol w:w="155"/>
        <w:gridCol w:w="3458"/>
        <w:gridCol w:w="35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350 554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497 992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- 147 438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20 948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