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5bf8" w14:textId="6195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2020 жылғы 31 қаңтардағы № 40-10 шешімі. Батыс Қазақстан облысының Әділет департаментінде 2020 жылғы 5 ақпанда № 6018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 жылғы 6 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Орал қалалық мәслихаты аппаратының басшысы (С.Давлетов)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торағасы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Крылов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31 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№40-10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2016 жылғы 20 сәуірдегі </w:t>
      </w:r>
      <w:r>
        <w:rPr>
          <w:rFonts w:ascii="Times New Roman"/>
          <w:b w:val="false"/>
          <w:i w:val="false"/>
          <w:color w:val="000000"/>
          <w:sz w:val="28"/>
        </w:rPr>
        <w:t>№3-5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"Орал қаласында жиналыстар, митингілер, шерулер, пикеттер мен демонстрациялар өткізу тәртібін қосымша реттеу туралы" (Нормативтік құқықтық актілерді мемлекеттік тіркеу тізілімінде №4355 тіркелген, 2016 жылғы 5 мамырда "Жайық үні – Жизнь города" газетінде жарияланған);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Орал қалалық мәслихатының 2016 жылғы 1 шілдедегі </w:t>
      </w:r>
      <w:r>
        <w:rPr>
          <w:rFonts w:ascii="Times New Roman"/>
          <w:b w:val="false"/>
          <w:i w:val="false"/>
          <w:color w:val="000000"/>
          <w:sz w:val="28"/>
        </w:rPr>
        <w:t>№5-12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"Орал қалалық мәслихатының 2016 жылғы 20 сәуірдегі №3-5 "Орал қаласында жиналыстар, митингілер, шерулер, пикеттер мен демонстрациялар өткізу тәртібін қосымша реттеу туралы" шешіміне өзгерістер енгізу туралы" (Нормативтік құқықтық актілерді мемлекеттік тіркеу тізілімінде №4467 тіркелген, 2016 жылғы 14 шілдеде "Жайық үні-Жизнь города" газетінде жарияланған);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3.Орал қалалық мәслихатының 2018 жылғы 24 желтоқсандағы №27-3 "2019-2021 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№5475 тіркелген, 2019 жылғы 9 қаңтарда Қазақстан Республикасының нормативтік құқықтық актілерінің эталондық бақылау банкінде жарияланған);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Орал қалалық мәслихатының 2018 жылғы 28 желтоқсандағы №27-5 "2019-2021 жылдарға арналған кенттердің, ауылдық округтің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№5506 тіркелген, 2019 жылғы 16 қаңтарда Қазақстан Республикасының нормативтік құқықтық актілерінің эталондық бақылау банкінде жарияланған);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Орал қалалық мәслихатының 2019 жылғы 28 наурыздағы №30-2 "Орал қалалық мәслихатының 2018 жылғы 24 желтоқсандағы №27-3 "2019-2021 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№5606 тіркелген, 2019 жылғы 9 сәуірде Қазақстан Республикасының нормативтік құқықтық актілерінің эталондық бақылау банкінде жарияланған);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Орал қалалық мәслихатының 2019 жылғы 3 сәуірдегі №30-7 "Орал қалалық мәслихатының 2018 жылғы 28 желтоқсандағы № 27-5 "2019-2021 жылдарға арналған кенттердің, ауылдық округтің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№5610 тіркелген, 2019 жылғы 12 сәуірде Қазақстан Республикасының нормативтік құқықтық актілерінің эталондық бақылау банкінде жарияланған);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Орал қалалық мәслихатының 2019 жылғы 15 мамырдағы №31-3 "Орал қалалық мәслихатының 2018 жылғы 24 желтоқсандағы №27-3 "2019-2021 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№5668 тіркелген, 2019 жылғы 22 мамырда Қазақстан Республикасының нормативтік құқықтық актілерінің эталондық бақылау банкінде жарияланған);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Орал қалалық мәслихатының 2019 жылғы 13 маусымдағы №32-2 "Орал қалалық мәслихатының 2018 жылғы 24 желтоқсандағы №27-3 "2019-2021 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№5721 тіркелген, 2019 жылғы 24 маусымда Қазақстан Республикасының нормативтік құқықтық актілерінің эталондық бақылау банкінде жарияланған);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Орал қалалық мәслихатының 2019 жылғы 27 маусымдағы №32-3 "Орал қалалық мәслихатының 2018 жылғы 28 желтоқсандағы №27-5 "2019-2021 жылдарға арналған кенттердің, ауылдық округтің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№5737 тіркелген, 2019 жылғы 10 шілдеде Қазақстан Республикасының нормативтік құқықтық актілерінің эталондық бақылау банкінде жарияланған);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Орал қалалық мәслихатының 2019 жылғы 2 тамыздағы №33-2 "Орал қалалық мәслихатының 2018 жылғы 24 желтоқсандағы №27-3 "2019-2021 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№5761 тіркелген, 2019 жылғы 14 тамызда Қазақстан Республикасының нормативтік құқықтық актілерінің эталондық бақылау банкінде жарияланған);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Орал қалалық мәслихатының 2019 жылғы 3 қазандағы №35-2 "Орал қалалық мәслихатының 2018 жылғы 24 желтоқсандағы №27-3 "2019-2021 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№5814 тіркелген, 2019 жылғы 11 қазанда Қазақстан Республикасының нормативтік құқықтық актілерінің эталондық бақылау банкінде жарияланған);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Орал қалалық мәслихатының 2019 жылғы 17 қазандағы №35-5 "Орал қалалық мәслихатының 2018 жылғы 28 желтоқсандағы №27-5 "2019-2021 жылдарға арналған кенттердің, ауылдық округтің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№5836 тіркелген, 2019 жылғы 23 қазанда Қазақстан Республикасының нормативтік құқықтық актілерінің эталондық бақылау банкінде жарияланған).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Орал қалалық мәслихатының 2019 жылғы 4 желтоқсандағы №38-2 "Орал қалалық мәслихатының 2018 жылғы 24 желтоқсандағы №27-3 "2019-2021 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№5880 тіркелген, 2019 жылғы 11 желтоқсанда Қазақстан Республикасының нормативтік құқықтық актілерінің эталондық бақылау банкінде жарияланған);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Орал қалалық мәслихатының 2019 жылғы 13 желтоқсандағы №38-4 "Орал қалалық мәслихатының 2018 жылғы 28 желтоқсандағы №27-5 "2019-2021 жылдарға арналған кенттердің, ауылдық округтің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№5898 тіркелген, 2019 жылғы 23 желтоқсанда Қазақстан Республикасының нормативтік құқықтық актілерінің эталондық бақылау банкінде жарияланған).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