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4ee8a" w14:textId="034ee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 бойынша қатты тұрмыстық қалдықтарды жинау, шығару, қайта өңдеу және көмуге арналған тарифті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2020 жылғы 29 қаңтардағы № 40-9 шешімі. Батыс Қазақстан облысының Әділет департаментінде 2020 жылғы 31 қаңтарда № 6009 болып тіркелді. Күші жойылды - Батыс Қазақстан облысы Орал қалалық мәслихатының 2021 жылғы 16 қыркүйектегі № 8-10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Орал қалалық мәслихатының 16.09.2021 </w:t>
      </w:r>
      <w:r>
        <w:rPr>
          <w:rFonts w:ascii="Times New Roman"/>
          <w:b w:val="false"/>
          <w:i w:val="false"/>
          <w:color w:val="ff0000"/>
          <w:sz w:val="28"/>
        </w:rPr>
        <w:t>№ 8-10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Орал қалалық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Орал қаласы бойынша қатты тұрмыстық қалдықтарды жинау, шығару, қайта өңдеу және көмуге арналған тарифтері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Орал қалалық мәслихатының 2018 жылғы 15 маусымдағы </w:t>
      </w:r>
      <w:r>
        <w:rPr>
          <w:rFonts w:ascii="Times New Roman"/>
          <w:b w:val="false"/>
          <w:i w:val="false"/>
          <w:color w:val="000000"/>
          <w:sz w:val="28"/>
        </w:rPr>
        <w:t>№23-4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"Орал қаласы бойынша тұрмыстық қатты қалдықтарды жинауға, әкетуге және көмуге арналған тарифтерді бекіту туралы" (Нормативтік құқықтық актілерді мемлекеттік тіркеу тізілімінде №5273 болып тіркелген, 2018 жылғы 12 шілдеде Қазақстан Республикасының нормативтік құқықтық актілерінің эталондық бақылау банкінде жарияланған), 2018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№27-10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"Орал қалалық мәслихатының 2018 жылғы 15 маусымдағы №23-4 "Орал қаласы бойынша тұрмыстық қатты қалдықтарды жинауға, әкетуге және көмуге арналған тарифтерді бекіту туралы" шешіміне өзгеріс енгізу туралы" (Нормативтік құқықтық актілерді мемлекеттік тіркеу тізілімінде №5487 болып тіркелген, 2019 жылғы 10 қаңтарда Қазақстан Республикасының нормативтік құқықтық актілерінің эталондық бақылау банкінде жарияланған) шешімдерінің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Орал қалалық мәслихаты аппаратының басшысы (С.Давлетов) осы шешімнің әділет органдарында мемлекеттік тіркелуін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оның алғаш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Крылов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№40-9 шешіміне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Орал қаласы бойынша қатты тұрмыстық қалдықтарды жинау, шығару, қайта өңдеу және көмуге арналған тарифтер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0"/>
        <w:gridCol w:w="5136"/>
        <w:gridCol w:w="1645"/>
        <w:gridCol w:w="3629"/>
      </w:tblGrid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Бағасы, теңге (ҚҚС-сыз) айына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Тұрмысқа жайлы үйлердің тұрғындары үшін қатты тұрмыстық қалдықтарды жинау, шығару, қайта өңдеу және көмуге арналған тариф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255,55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Тұрмысқа жайсыз үйлердің тұрғындары үшін қатты тұрмыстық қалдықтарды жинау, шығару, қайта өңдеу және көмуге арналған тариф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260,36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кәсіпкерлік субъектілер және заңды тұлғалар үшін қатты тұрмыстық қалдықтарды жинау, шығару, қайта өңдеу және көмуге арналған тариф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1152,87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тұрмыстық қалдықтарды жинау, шығару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752,87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тұрмыстық қалдықтарды қайта өңдеу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тұрмыстық қалдықтарды көму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м3– текше метр;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ҚҚС - қосымша құн салығы.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