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97b2" w14:textId="adb9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w:t>
      </w:r>
    </w:p>
    <w:p>
      <w:pPr>
        <w:spacing w:after="0"/>
        <w:ind w:left="0"/>
        <w:jc w:val="both"/>
      </w:pPr>
      <w:r>
        <w:rPr>
          <w:rFonts w:ascii="Times New Roman"/>
          <w:b w:val="false"/>
          <w:i w:val="false"/>
          <w:color w:val="000000"/>
          <w:sz w:val="28"/>
        </w:rPr>
        <w:t>Батыс Қазақстан облыстық мәслихатының 2020 жылғы 30 қыркүйектегі № 38-3 шешімі. Батыс Қазақстан облысының Әділет департаментінде 2020 жылғы 2 қазанда № 6407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Батыс Қазақстан облыстық мәслихатының 30.09.2021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азаматтарының жекелеген санаттарына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қосымша тегін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30.09.2021 </w:t>
      </w:r>
      <w:r>
        <w:rPr>
          <w:rFonts w:ascii="Times New Roman"/>
          <w:b w:val="false"/>
          <w:i w:val="false"/>
          <w:color w:val="00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Батыс Қазақстан облыстық мәслихатының кейбір шешімдері </w:t>
      </w:r>
      <w:r>
        <w:rPr>
          <w:rFonts w:ascii="Times New Roman"/>
          <w:b w:val="false"/>
          <w:i w:val="false"/>
          <w:color w:val="000000"/>
          <w:sz w:val="28"/>
        </w:rPr>
        <w:t>2-қосымшаға</w:t>
      </w:r>
      <w:r>
        <w:rPr>
          <w:rFonts w:ascii="Times New Roman"/>
          <w:b w:val="false"/>
          <w:i w:val="false"/>
          <w:color w:val="000000"/>
          <w:sz w:val="28"/>
        </w:rPr>
        <w:t xml:space="preserve"> сәйкес күші жойылды деп танылсын.</w:t>
      </w:r>
    </w:p>
    <w:bookmarkEnd w:id="2"/>
    <w:bookmarkStart w:name="z6" w:id="3"/>
    <w:p>
      <w:pPr>
        <w:spacing w:after="0"/>
        <w:ind w:left="0"/>
        <w:jc w:val="both"/>
      </w:pPr>
      <w:r>
        <w:rPr>
          <w:rFonts w:ascii="Times New Roman"/>
          <w:b w:val="false"/>
          <w:i w:val="false"/>
          <w:color w:val="000000"/>
          <w:sz w:val="28"/>
        </w:rPr>
        <w:t>
      3. Облыстық мәслихат аппаратының басшысы (Е.Калиев)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 мәслихатының</w:t>
            </w:r>
            <w:r>
              <w:br/>
            </w:r>
            <w:r>
              <w:rPr>
                <w:rFonts w:ascii="Times New Roman"/>
                <w:b w:val="false"/>
                <w:i w:val="false"/>
                <w:color w:val="000000"/>
                <w:sz w:val="20"/>
              </w:rPr>
              <w:t>2020 жылғы 30 қыркүйектегі</w:t>
            </w:r>
            <w:r>
              <w:br/>
            </w:r>
            <w:r>
              <w:rPr>
                <w:rFonts w:ascii="Times New Roman"/>
                <w:b w:val="false"/>
                <w:i w:val="false"/>
                <w:color w:val="000000"/>
                <w:sz w:val="20"/>
              </w:rPr>
              <w:t>№ 38-3 шешіміне 1-қосымша</w:t>
            </w:r>
          </w:p>
        </w:tc>
      </w:tr>
    </w:tbl>
    <w:bookmarkStart w:name="z11" w:id="5"/>
    <w:p>
      <w:pPr>
        <w:spacing w:after="0"/>
        <w:ind w:left="0"/>
        <w:jc w:val="left"/>
      </w:pPr>
      <w:r>
        <w:rPr>
          <w:rFonts w:ascii="Times New Roman"/>
          <w:b/>
          <w:i w:val="false"/>
          <w:color w:val="000000"/>
        </w:rPr>
        <w:t xml:space="preserve"> Батыс Қазақстан облысы азаматтарының жекелеген санаттарына қосымша тегін берілетін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w:t>
      </w:r>
    </w:p>
    <w:bookmarkEnd w:id="5"/>
    <w:p>
      <w:pPr>
        <w:spacing w:after="0"/>
        <w:ind w:left="0"/>
        <w:jc w:val="both"/>
      </w:pPr>
      <w:r>
        <w:rPr>
          <w:rFonts w:ascii="Times New Roman"/>
          <w:b w:val="false"/>
          <w:i w:val="false"/>
          <w:color w:val="ff0000"/>
          <w:sz w:val="28"/>
        </w:rPr>
        <w:t xml:space="preserve">
      Ескерту. 1-қосымша жаңа редакцияда - Батыс Қазақстан облыстық мәслихатының 24.10.2024 </w:t>
      </w:r>
      <w:r>
        <w:rPr>
          <w:rFonts w:ascii="Times New Roman"/>
          <w:b w:val="false"/>
          <w:i w:val="false"/>
          <w:color w:val="ff0000"/>
          <w:sz w:val="28"/>
        </w:rPr>
        <w:t>№ 15-3</w:t>
      </w:r>
      <w:r>
        <w:rPr>
          <w:rFonts w:ascii="Times New Roman"/>
          <w:b w:val="false"/>
          <w:i w:val="false"/>
          <w:color w:val="ff0000"/>
          <w:sz w:val="28"/>
        </w:rPr>
        <w:t xml:space="preserve"> шешімімен (оның алғашқы ресми жарияланған күнінен кейін қолданысқа енгізіледі); өзгерістер енгізілді - Батыс Қазақстан облыстық мәслихатының 13.12.2024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бастап қолданысқа енгізіледі); 16.06.2025 </w:t>
      </w:r>
      <w:r>
        <w:rPr>
          <w:rFonts w:ascii="Times New Roman"/>
          <w:b w:val="false"/>
          <w:i w:val="false"/>
          <w:color w:val="ff0000"/>
          <w:sz w:val="28"/>
        </w:rPr>
        <w:t>№ 18-6</w:t>
      </w:r>
      <w:r>
        <w:rPr>
          <w:rFonts w:ascii="Times New Roman"/>
          <w:b w:val="false"/>
          <w:i w:val="false"/>
          <w:color w:val="ff0000"/>
          <w:sz w:val="28"/>
        </w:rPr>
        <w:t xml:space="preserve"> (оның алғашқы ресми жарияланған күнінен кейін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арнайы емдеу өнімдерді және медициналық бұйымдарды тағайындау үшін айғақтар (дәрежесі, сатысы, ауыр ағым)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арнайы өнімдердің және медициналық бұйымдардың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Сакубитрил + Валсартан, үлбірлі қабықпен қапталған таблеткалар; Эплеренон үлбірлі қабықпен қапталған таблетка. Дапаглифлозин, үбірлі қабықпен қапталған таблеткасы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тері астына енгізуге арналған ерітінді; Адалимумаб, инъекцияға арналған ерітінді, тері астына енгізуге арналған ерітінді; Анакинра, шприцте алдын ала толтырылған инъекцияға арналған ерітінді; Канакинумаб, бұлшықет ішіне және тері астына енгізу үшін ерітінді дайындауға арналған лиофилизат, тері астына енгізу үшін ерітінді. Тофацитиниб үлбірлі қабықпен қапталған таблеткалар Инфликсимаб инфузия үшін ерітінді дайындауға арналған лиофилизат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трансплантациялаудан кейінгі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таблеткалар, Тенофовир Алафенамид, үбірлі қабықпен қапталған таблеткалар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құрамы бар стерильді таңғыштар, стерильді Бактерияға қарсы атравматикалық сіңіргіш таңғыштар, Бинт (жоғары серпімді бекіткіш, торлы, құбырлы, синтетикалық мақта), Силикон бұласыр, қорғаныш кремі, көбік, гель, бальзам, дәрілік құрамы бар жақпа, Эммолиенттер, антисептиктер, стерильді мақта дискілері, стерильді апирогенді инелер, майлықтар (стерильді, ылғалды гигиеналық), арнайы сульфатсыз балалар сусабыны, Бактерияға қарсы спрей, мамандандырылған нәресте майы, балаларға арналған липидті тоқтататын лосьон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Ювенильдық дерматомиазит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инфузияға арналған ерітінді;Метотрексат, инъекцияға арналған ерітінді; Метилпреднизолон, таблеткалар, Микофенол қышқылы Босап шығуы ұзаққа созылатын, қабықпен қапталған таблеткалар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құрамында минимикросфералар бар ішекте еритін қабықпен қапталған капсулалар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Ботулиндік токсин А типі кешені –гемагглютинин, бұлшықет ішіне және тері астына енгізу үшін ерітінді дайындауға арналған лиофилизат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 аурулар, гемобластоза және апластикалық анемияны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диагнозда ауыртпалықтың барлық сатылары мен дәрежелері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факторларының тұқым қуалаушылық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 вена ішіне енгізу үшін ерітінді дайындауға арналған құтыдағы лиофилизат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қисаю және хромосомдық бұзылыстар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 үлбірлі қабықпен қапталған таблеткалар, көктамыр ішіне инъекцияға арналған ерітінді; Памидрон қышқылы, инфузия үшін ерітінді дайындауға арналған концентрат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үлбірлі қабықпен қапталған таблеткалар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тері астына енгізуге арналған ерітінді. Микофенолата мофетил үлбірлі қабықпен қапталған капсула.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 тері астына енгізуге арналған ерітінді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Мұрынжұтқынщақтың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 инъекция үшін ерітінді дайындауға арналған лиофилизат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Шегрен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 үбірлі қабықпен қапталған таблеткасы.  Ритуксимаб, венаішілік инфузия үшін ерітінді дайындауға арналған концентрат, тері астына енгізуге арналған ерітінді.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 Азатиоприн, таблетка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туа біткен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 өкпе гипертензиясы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қабықпен қапталған таблетка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 үбірлі қабықпен қапталған таблетка.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 ертінді дайындауға арналған концентрат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үбірлі қабықпен қапталған таблеткасы, Офатумумаб тері астына инъекцияға арналған препарат, Сипонимод пленкамен қапталған таблеткалар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 венаішілік инфузия үшін ерітінді дайындауға арналған лиофилизат. Тезепелумаб Тері астына енгізуге арналған ерітінді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венаішілік инфузия үшін ерітінді дайындауға арналған лиофилизат.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 консультативтік комиссиясының шешімі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 Тері астына енгізуге арналған ерітінді.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шап аралық, жыныс мүшесінің басы мен денесінің венозды мальформациясы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 консультативтік комиссиясының шешімі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Ішке қабылдауға арналған ерітінді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Мантия жасушаларының лимфомасы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консультативтік комиссиясының шешімі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 Контурлы ұяшық қаптамасындағы капсула.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қарапайым псориаз ауруы. Жиі қайталамалы ағымды. Псориатикалық артропатия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 Тері астына енгізуге арналған ерітінді шприц-ручка.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түнгі гемоглобинурия (Маркиафав-Микел)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 Инфузия үшін ерітінді дайындауға арналған концентрат.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орын алған бронхөкпелік дисплазия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Бұлшықет ішіне енгізуге арналған ерітінді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құрылымы (кедергісі)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құрамында ішекте еритін қабықпен қапталған минимикросфералар бар капсула.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Дюшен/Беккер Бұлшықет Дистрофиясы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 инфузия үшін ерітінді дайындауға арналған концентрат дайындауға арналған ұнтақ, Касимерсен көктамыр ішіне енгізу үшін ерітінді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үлбірлі қабықпен қапталған таблеткалар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Эпилепсия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 капсула Лакосамид үбірлі қабықпен қапталған таблеткалар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дистониялар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Ботулинді токсин</w:t>
            </w:r>
          </w:p>
          <w:bookmarkEnd w:id="6"/>
          <w:p>
            <w:pPr>
              <w:spacing w:after="20"/>
              <w:ind w:left="20"/>
              <w:jc w:val="both"/>
            </w:pPr>
            <w:r>
              <w:rPr>
                <w:rFonts w:ascii="Times New Roman"/>
                <w:b w:val="false"/>
                <w:i w:val="false"/>
                <w:color w:val="000000"/>
                <w:sz w:val="20"/>
              </w:rPr>
              <w:t>
бұлшықет ішіне және тер астына енгізу үшін ерітінді дайындауға арналған лиофилизат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үлбірлі қабықпен қапталған таблеткасы, Азатиоприн үлбірлі қабықпен қапталған таблеткасы, Равулизумаб инфузияға арналған ерітінді дайындауға арналған концентрат, Метилпреднизолон таблеткасы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факторына антиденелермен байланысты атипті гемолитикалық-уремиялық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 инфузиялық ерітінді дайындауға арналған концентрат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спондилоартрит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тері астына енгізу үшін ерітінді дайындауға арналған лиофилизат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 аралас түрі, ішектер мен тыныс алу жолдарының зақымдалуы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7"/>
          <w:p>
            <w:pPr>
              <w:spacing w:after="20"/>
              <w:ind w:left="20"/>
              <w:jc w:val="both"/>
            </w:pPr>
            <w:r>
              <w:rPr>
                <w:rFonts w:ascii="Times New Roman"/>
                <w:b w:val="false"/>
                <w:i w:val="false"/>
                <w:color w:val="000000"/>
                <w:sz w:val="20"/>
              </w:rPr>
              <w:t>
Инфузияға арналған құтыдағы микроэлементтер ерітіндісі, суда ерігіш дәрумендер, инфузияға арналған құтыдағы лиофилизат ұнтақ, май эмульсиялары, майда еритін дәрумендер, инфузияға арналған құтыдағы эмульсия</w:t>
            </w:r>
          </w:p>
          <w:bookmarkEnd w:id="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Десмоидты фиброматоз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 үлбірлі қабықпен қапталған таблетка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Гипофосфатемиялық рахит-тұқым қуалаудың x-байланысты доминантты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Буросумаб инъекцияға арналған ерітінді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 қатты капсула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инфузияға арналған ерітінді дайындауға арналған концентрат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 бар зарарсыз таңғыш, зарарсыз бактерияға қарсы атравматикалық сіңгіш таңғыштар, Дәке (жоғарысозымды бекіткіш, торлы, мақталы синтетикалық), Силиконды жабыстырғыш, Қорғаныш крем, көбік, гель, бальзам, құрамында дәрі бар жақпамай, Эммолиенттер, Антисептиктер, Зарарсыз мақталы дискілер, Зарарсыз инелер апирогенді, Майлықтар (зарарсыз, ылғалды гигиеналық)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және трахея стенозы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 Аспирациялық катетер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 аралас түрі, ішектер мен тыныс алу жолдарының зақымдалуы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катетерді күтуге арналған құралдар (антисептиктер, стерильді медициналық майлықтар, стерильді және стерильді емес таңғыштар, адгезивтерді кетіруге арналған тазартқыш, үш жақты кран, бактерияға қарсы ауа сүзгісі бар аспирациялық канюльдер, шприц сорғыларымен үйлесімді көктамыр ішіне енгізу үшін ұзартылған магистраль, жарыққа төзімді ерітінділерге арналған инфузиялық қап, инфузиялық бітеуіш, алынбалы инесі бар шприцтер (шприцті инфузиялық сорғыларға арналған инемен бұрандалы қосылыс), инфузияны өшірген кезде катетер құлыптары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Ортатізбелі триглициридтер негізіндегі арнаулы емдік өнімдер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Ортатізбелі триглициридтер негізіндегі арнаулы емдік өнімдер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мамандандырылған емдік өнімдер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құрылымы (кедергісі)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емдік өнімдер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30 қыркүйектегі </w:t>
            </w:r>
            <w:r>
              <w:br/>
            </w:r>
            <w:r>
              <w:rPr>
                <w:rFonts w:ascii="Times New Roman"/>
                <w:b w:val="false"/>
                <w:i w:val="false"/>
                <w:color w:val="000000"/>
                <w:sz w:val="20"/>
              </w:rPr>
              <w:t>№ 38-3 шешіміне 2-қосымша</w:t>
            </w:r>
          </w:p>
        </w:tc>
      </w:tr>
    </w:tbl>
    <w:bookmarkStart w:name="z13" w:id="8"/>
    <w:p>
      <w:pPr>
        <w:spacing w:after="0"/>
        <w:ind w:left="0"/>
        <w:jc w:val="both"/>
      </w:pPr>
      <w:r>
        <w:rPr>
          <w:rFonts w:ascii="Times New Roman"/>
          <w:b w:val="false"/>
          <w:i w:val="false"/>
          <w:color w:val="000000"/>
          <w:sz w:val="28"/>
        </w:rPr>
        <w:t xml:space="preserve">
      1.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№4643 тіркелген, 2017 жылы 12 қаңтарда "Орал өңірі" газетінде жарияланған);</w:t>
      </w:r>
    </w:p>
    <w:bookmarkEnd w:id="8"/>
    <w:bookmarkStart w:name="z14" w:id="9"/>
    <w:p>
      <w:pPr>
        <w:spacing w:after="0"/>
        <w:ind w:left="0"/>
        <w:jc w:val="both"/>
      </w:pPr>
      <w:r>
        <w:rPr>
          <w:rFonts w:ascii="Times New Roman"/>
          <w:b w:val="false"/>
          <w:i w:val="false"/>
          <w:color w:val="000000"/>
          <w:sz w:val="28"/>
        </w:rPr>
        <w:t xml:space="preserve">
      2. Батыс Қазақстан облыстық мәслихатының 2017 жылғы 1 маусымдағы № 10-8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№4838 тіркелген, 2017 жылы 5 шілдеде Қазақстан Республикасы нормативтік құқықтық актілерінің эталондық бақылау банкінде жарияланған);</w:t>
      </w:r>
    </w:p>
    <w:bookmarkEnd w:id="9"/>
    <w:bookmarkStart w:name="z15" w:id="10"/>
    <w:p>
      <w:pPr>
        <w:spacing w:after="0"/>
        <w:ind w:left="0"/>
        <w:jc w:val="both"/>
      </w:pPr>
      <w:r>
        <w:rPr>
          <w:rFonts w:ascii="Times New Roman"/>
          <w:b w:val="false"/>
          <w:i w:val="false"/>
          <w:color w:val="000000"/>
          <w:sz w:val="28"/>
        </w:rPr>
        <w:t xml:space="preserve">
      3. Батыс Қазақстан облыстық мәслихатының 2017 жылғы 6 желтоқсандағы № 15-7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№5005 тіркелген, 2018 жылы 8 қаңтарда Қазақстан Республикасы нормативтік құқықтық актілерінің эталондық бақылау банкінде жарияланған);</w:t>
      </w:r>
    </w:p>
    <w:bookmarkEnd w:id="10"/>
    <w:bookmarkStart w:name="z16" w:id="11"/>
    <w:p>
      <w:pPr>
        <w:spacing w:after="0"/>
        <w:ind w:left="0"/>
        <w:jc w:val="both"/>
      </w:pPr>
      <w:r>
        <w:rPr>
          <w:rFonts w:ascii="Times New Roman"/>
          <w:b w:val="false"/>
          <w:i w:val="false"/>
          <w:color w:val="000000"/>
          <w:sz w:val="28"/>
        </w:rPr>
        <w:t xml:space="preserve">
      4. Батыс Қазақстан облыстық мәслихатының 2018 жылғы 7 желтоқсандағы № 21-11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№5461 тіркелген, 2019 жылы 3 қаңтарда Қазақстан Республикасы нормативтік құқықтық актілерінің эталондық бақылау банкінде жарияланған);</w:t>
      </w:r>
    </w:p>
    <w:bookmarkEnd w:id="11"/>
    <w:bookmarkStart w:name="z17" w:id="12"/>
    <w:p>
      <w:pPr>
        <w:spacing w:after="0"/>
        <w:ind w:left="0"/>
        <w:jc w:val="both"/>
      </w:pPr>
      <w:r>
        <w:rPr>
          <w:rFonts w:ascii="Times New Roman"/>
          <w:b w:val="false"/>
          <w:i w:val="false"/>
          <w:color w:val="000000"/>
          <w:sz w:val="28"/>
        </w:rPr>
        <w:t xml:space="preserve">
      5. Батыс Қазақстан облыстық мәслихатының 2019 жылғы 28 тамыздағы № 28-5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өзгеріс пен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№5776 тіркелген, 2019 жылы 5 қыркүйекте Қазақстан Республикасы нормативтік құқықтық актілерінің эталондық бақылау банкінде жарияланған);</w:t>
      </w:r>
    </w:p>
    <w:bookmarkEnd w:id="12"/>
    <w:bookmarkStart w:name="z18" w:id="13"/>
    <w:p>
      <w:pPr>
        <w:spacing w:after="0"/>
        <w:ind w:left="0"/>
        <w:jc w:val="both"/>
      </w:pPr>
      <w:r>
        <w:rPr>
          <w:rFonts w:ascii="Times New Roman"/>
          <w:b w:val="false"/>
          <w:i w:val="false"/>
          <w:color w:val="000000"/>
          <w:sz w:val="28"/>
        </w:rPr>
        <w:t xml:space="preserve">
      6. Батыс Қазақстан облыстық мәслихатының 2020 жылғы 18 наурыздағы № 33-5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№6089 тіркелген, 2020 жылы 27 наурызда Қазақстан Республикасы нормативтік құқықтық актілерінің эталондық бақылау банкінде жарияланған).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